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DCF01" w14:textId="77777777" w:rsidR="001F1840" w:rsidRDefault="00A319FD"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4878F3">
        <w:rPr>
          <w:rFonts w:asciiTheme="minorHAnsi" w:hAnsiTheme="minorHAnsi" w:cstheme="minorHAnsi"/>
          <w:sz w:val="32"/>
          <w:szCs w:val="32"/>
        </w:rPr>
        <w:t xml:space="preserve"> 3</w:t>
      </w:r>
      <w:r w:rsidR="00177848">
        <w:rPr>
          <w:rFonts w:asciiTheme="minorHAnsi" w:hAnsiTheme="minorHAnsi" w:cstheme="minorHAnsi"/>
          <w:sz w:val="32"/>
          <w:szCs w:val="32"/>
        </w:rPr>
        <w:t xml:space="preserve">/Week </w:t>
      </w:r>
      <w:r w:rsidR="004878F3">
        <w:rPr>
          <w:rFonts w:asciiTheme="minorHAnsi" w:hAnsiTheme="minorHAnsi" w:cstheme="minorHAnsi"/>
          <w:sz w:val="32"/>
          <w:szCs w:val="32"/>
        </w:rPr>
        <w:t>2</w:t>
      </w:r>
    </w:p>
    <w:p w14:paraId="658B1228" w14:textId="77777777" w:rsidR="00144A4B" w:rsidRPr="004878F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878F3">
        <w:rPr>
          <w:rFonts w:asciiTheme="minorHAnsi" w:hAnsiTheme="minorHAnsi" w:cstheme="minorHAnsi"/>
          <w:sz w:val="32"/>
          <w:szCs w:val="32"/>
        </w:rPr>
        <w:t xml:space="preserve"> </w:t>
      </w:r>
      <w:r w:rsidR="00C276F9">
        <w:rPr>
          <w:rFonts w:asciiTheme="minorHAnsi" w:hAnsiTheme="minorHAnsi" w:cstheme="minorHAnsi"/>
          <w:sz w:val="32"/>
          <w:szCs w:val="32"/>
        </w:rPr>
        <w:t xml:space="preserve"> </w:t>
      </w:r>
      <w:r w:rsidR="004878F3">
        <w:rPr>
          <w:rFonts w:asciiTheme="minorHAnsi" w:hAnsiTheme="minorHAnsi" w:cstheme="minorHAnsi"/>
          <w:sz w:val="32"/>
          <w:szCs w:val="32"/>
        </w:rPr>
        <w:t>The Talent Show</w:t>
      </w:r>
    </w:p>
    <w:p w14:paraId="23447C99"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4878F3">
        <w:rPr>
          <w:rFonts w:asciiTheme="minorHAnsi" w:hAnsiTheme="minorHAnsi" w:cstheme="minorHAnsi"/>
          <w:sz w:val="32"/>
          <w:szCs w:val="32"/>
        </w:rPr>
        <w:t xml:space="preserve">  </w:t>
      </w:r>
      <w:r w:rsidR="00866A0B">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56CBAEC" w14:textId="77777777"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319FD">
        <w:rPr>
          <w:rFonts w:asciiTheme="minorHAnsi" w:hAnsiTheme="minorHAnsi" w:cstheme="minorHAnsi"/>
          <w:sz w:val="32"/>
          <w:szCs w:val="32"/>
          <w:u w:val="single"/>
        </w:rPr>
        <w:t>:</w:t>
      </w:r>
      <w:r w:rsidR="00A319FD">
        <w:rPr>
          <w:rFonts w:asciiTheme="minorHAnsi" w:hAnsiTheme="minorHAnsi" w:cstheme="minorHAnsi"/>
          <w:sz w:val="32"/>
          <w:szCs w:val="32"/>
        </w:rPr>
        <w:t xml:space="preserve"> </w:t>
      </w:r>
      <w:r w:rsidRPr="004F280B">
        <w:rPr>
          <w:rFonts w:asciiTheme="minorHAnsi" w:hAnsiTheme="minorHAnsi" w:cstheme="minorHAnsi"/>
          <w:sz w:val="32"/>
          <w:szCs w:val="32"/>
        </w:rPr>
        <w:t>RL.3.</w:t>
      </w:r>
      <w:r w:rsidR="005A50F7" w:rsidRPr="004F280B">
        <w:rPr>
          <w:rFonts w:asciiTheme="minorHAnsi" w:hAnsiTheme="minorHAnsi" w:cstheme="minorHAnsi"/>
          <w:sz w:val="32"/>
          <w:szCs w:val="32"/>
        </w:rPr>
        <w:t xml:space="preserve">4, </w:t>
      </w:r>
      <w:r w:rsidR="000601D8" w:rsidRPr="004F280B">
        <w:rPr>
          <w:rFonts w:asciiTheme="minorHAnsi" w:hAnsiTheme="minorHAnsi" w:cstheme="minorHAnsi"/>
          <w:sz w:val="32"/>
          <w:szCs w:val="32"/>
        </w:rPr>
        <w:t>RL.3.7, W.3.4, W.3.10, SL.3.1, SL.3.3, L.3.</w:t>
      </w:r>
      <w:r w:rsidR="005A50F7" w:rsidRPr="004F280B">
        <w:rPr>
          <w:rFonts w:asciiTheme="minorHAnsi" w:hAnsiTheme="minorHAnsi" w:cstheme="minorHAnsi"/>
          <w:sz w:val="32"/>
          <w:szCs w:val="32"/>
        </w:rPr>
        <w:t>2, L.3.4</w:t>
      </w:r>
    </w:p>
    <w:p w14:paraId="074BB233" w14:textId="77777777" w:rsidR="00A319FD" w:rsidRDefault="00A319FD" w:rsidP="001034D9">
      <w:pPr>
        <w:spacing w:after="0" w:line="360" w:lineRule="auto"/>
        <w:rPr>
          <w:rFonts w:asciiTheme="minorHAnsi" w:hAnsiTheme="minorHAnsi" w:cstheme="minorHAnsi"/>
          <w:sz w:val="32"/>
          <w:szCs w:val="32"/>
          <w:u w:val="single"/>
        </w:rPr>
      </w:pPr>
    </w:p>
    <w:p w14:paraId="7E00066C"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2034A67"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334A4449"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32A6974"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4D1C652D"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562479D" w14:textId="77777777" w:rsidR="005A50F7" w:rsidRDefault="00772375"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 person should decide for herself what it is she would enjoy doing for fun</w:t>
      </w:r>
      <w:r w:rsidR="00866A0B">
        <w:rPr>
          <w:rFonts w:asciiTheme="minorHAnsi" w:hAnsiTheme="minorHAnsi" w:cstheme="minorHAnsi"/>
          <w:sz w:val="24"/>
          <w:szCs w:val="24"/>
        </w:rPr>
        <w:t>.</w:t>
      </w:r>
    </w:p>
    <w:p w14:paraId="36622AD3"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F11C3DB" w14:textId="77777777" w:rsidR="00841C15" w:rsidRPr="00A3057A" w:rsidRDefault="00A821D5" w:rsidP="00C276F9">
      <w:pPr>
        <w:spacing w:line="360" w:lineRule="auto"/>
        <w:ind w:left="720"/>
        <w:rPr>
          <w:rFonts w:asciiTheme="minorHAnsi" w:hAnsiTheme="minorHAnsi" w:cstheme="minorHAnsi"/>
          <w:sz w:val="24"/>
          <w:szCs w:val="24"/>
        </w:rPr>
      </w:pPr>
      <w:r w:rsidRPr="004F280B">
        <w:rPr>
          <w:rFonts w:asciiTheme="minorHAnsi" w:hAnsiTheme="minorHAnsi" w:cstheme="minorHAnsi"/>
        </w:rPr>
        <w:t xml:space="preserve">Beany is </w:t>
      </w:r>
      <w:r w:rsidR="00211FEB" w:rsidRPr="004F280B">
        <w:rPr>
          <w:rFonts w:asciiTheme="minorHAnsi" w:hAnsiTheme="minorHAnsi" w:cstheme="minorHAnsi"/>
        </w:rPr>
        <w:t xml:space="preserve">nervous </w:t>
      </w:r>
      <w:r w:rsidR="00C276F9" w:rsidRPr="004F280B">
        <w:rPr>
          <w:rFonts w:asciiTheme="minorHAnsi" w:hAnsiTheme="minorHAnsi" w:cstheme="minorHAnsi"/>
        </w:rPr>
        <w:t xml:space="preserve">about the upcoming talent show.  After a talk with her </w:t>
      </w:r>
      <w:r w:rsidR="00211FEB" w:rsidRPr="004F280B">
        <w:rPr>
          <w:rFonts w:asciiTheme="minorHAnsi" w:hAnsiTheme="minorHAnsi" w:cstheme="minorHAnsi"/>
        </w:rPr>
        <w:t>parents</w:t>
      </w:r>
      <w:r w:rsidR="00C276F9" w:rsidRPr="004F280B">
        <w:rPr>
          <w:rFonts w:asciiTheme="minorHAnsi" w:hAnsiTheme="minorHAnsi" w:cstheme="minorHAnsi"/>
        </w:rPr>
        <w:t>, Beany realizes the most important thing is</w:t>
      </w:r>
      <w:r w:rsidR="00211FEB" w:rsidRPr="004F280B">
        <w:rPr>
          <w:rFonts w:asciiTheme="minorHAnsi" w:hAnsiTheme="minorHAnsi" w:cstheme="minorHAnsi"/>
        </w:rPr>
        <w:t xml:space="preserve"> </w:t>
      </w:r>
      <w:r w:rsidR="00866A0B" w:rsidRPr="004F280B">
        <w:rPr>
          <w:rFonts w:asciiTheme="minorHAnsi" w:hAnsiTheme="minorHAnsi" w:cstheme="minorHAnsi"/>
        </w:rPr>
        <w:t>doing what makes her feel happy and not</w:t>
      </w:r>
      <w:r w:rsidR="00866A0B">
        <w:rPr>
          <w:rFonts w:asciiTheme="minorHAnsi" w:hAnsiTheme="minorHAnsi" w:cstheme="minorHAnsi"/>
        </w:rPr>
        <w:t xml:space="preserve"> let</w:t>
      </w:r>
      <w:r w:rsidR="00772375">
        <w:rPr>
          <w:rFonts w:asciiTheme="minorHAnsi" w:hAnsiTheme="minorHAnsi" w:cstheme="minorHAnsi"/>
        </w:rPr>
        <w:t>ting</w:t>
      </w:r>
      <w:r w:rsidR="00866A0B">
        <w:rPr>
          <w:rFonts w:asciiTheme="minorHAnsi" w:hAnsiTheme="minorHAnsi" w:cstheme="minorHAnsi"/>
        </w:rPr>
        <w:t xml:space="preserve"> herself get pressured by her friend.</w:t>
      </w:r>
    </w:p>
    <w:p w14:paraId="17939548"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13D2B437" w14:textId="77777777" w:rsidR="00A55189" w:rsidRDefault="00A55189" w:rsidP="00081A99">
      <w:pPr>
        <w:spacing w:after="0" w:line="360" w:lineRule="auto"/>
        <w:rPr>
          <w:rFonts w:asciiTheme="minorHAnsi" w:hAnsiTheme="minorHAnsi" w:cstheme="minorHAnsi"/>
          <w:b/>
          <w:sz w:val="24"/>
          <w:szCs w:val="24"/>
        </w:rPr>
      </w:pPr>
    </w:p>
    <w:p w14:paraId="15585948" w14:textId="77777777" w:rsidR="00A55189" w:rsidRDefault="00A55189" w:rsidP="00081A99">
      <w:pPr>
        <w:spacing w:after="0" w:line="360" w:lineRule="auto"/>
        <w:rPr>
          <w:rFonts w:asciiTheme="minorHAnsi" w:hAnsiTheme="minorHAnsi" w:cstheme="minorHAnsi"/>
          <w:b/>
          <w:sz w:val="24"/>
          <w:szCs w:val="24"/>
        </w:rPr>
      </w:pPr>
    </w:p>
    <w:p w14:paraId="7965D494" w14:textId="77777777" w:rsidR="00C276F9" w:rsidRDefault="00C276F9" w:rsidP="00081A99">
      <w:pPr>
        <w:spacing w:after="0" w:line="360" w:lineRule="auto"/>
        <w:rPr>
          <w:rFonts w:asciiTheme="minorHAnsi" w:hAnsiTheme="minorHAnsi" w:cstheme="minorHAnsi"/>
          <w:b/>
          <w:sz w:val="24"/>
          <w:szCs w:val="24"/>
        </w:rPr>
      </w:pPr>
    </w:p>
    <w:p w14:paraId="52991F29" w14:textId="77777777" w:rsidR="00841C15" w:rsidRPr="00A319FD" w:rsidRDefault="001F1840" w:rsidP="00081A99">
      <w:pPr>
        <w:spacing w:after="0" w:line="360" w:lineRule="auto"/>
        <w:rPr>
          <w:rFonts w:asciiTheme="minorHAnsi" w:hAnsiTheme="minorHAnsi" w:cstheme="minorHAnsi"/>
          <w:b/>
          <w:sz w:val="24"/>
          <w:szCs w:val="24"/>
        </w:rPr>
      </w:pPr>
      <w:r w:rsidRPr="00A319FD">
        <w:rPr>
          <w:rFonts w:asciiTheme="minorHAnsi" w:hAnsiTheme="minorHAnsi" w:cstheme="minorHAnsi"/>
          <w:b/>
          <w:sz w:val="24"/>
          <w:szCs w:val="24"/>
        </w:rPr>
        <w:t>During Teaching</w:t>
      </w:r>
    </w:p>
    <w:p w14:paraId="574D493A" w14:textId="77777777" w:rsidR="00081A99" w:rsidRPr="00A319FD" w:rsidRDefault="00081A99" w:rsidP="00081A99">
      <w:pPr>
        <w:pStyle w:val="ListParagraph"/>
        <w:numPr>
          <w:ilvl w:val="0"/>
          <w:numId w:val="12"/>
        </w:numPr>
        <w:spacing w:after="0" w:line="360" w:lineRule="auto"/>
        <w:rPr>
          <w:sz w:val="24"/>
        </w:rPr>
      </w:pPr>
      <w:r w:rsidRPr="00A319FD">
        <w:rPr>
          <w:rFonts w:asciiTheme="minorHAnsi" w:hAnsiTheme="minorHAnsi" w:cstheme="minorHAnsi"/>
          <w:sz w:val="24"/>
        </w:rPr>
        <w:t>Students read the entire main selection text independently.</w:t>
      </w:r>
    </w:p>
    <w:p w14:paraId="4AFF0E09" w14:textId="77777777" w:rsidR="00A319FD" w:rsidRPr="00A319FD" w:rsidRDefault="00081A99" w:rsidP="00081A99">
      <w:pPr>
        <w:pStyle w:val="ListParagraph"/>
        <w:numPr>
          <w:ilvl w:val="0"/>
          <w:numId w:val="12"/>
        </w:numPr>
        <w:spacing w:after="0" w:line="360" w:lineRule="auto"/>
        <w:rPr>
          <w:sz w:val="24"/>
        </w:rPr>
      </w:pPr>
      <w:r w:rsidRPr="00A319FD">
        <w:rPr>
          <w:rFonts w:asciiTheme="minorHAnsi" w:hAnsiTheme="minorHAnsi" w:cstheme="minorHAnsi"/>
          <w:sz w:val="24"/>
        </w:rPr>
        <w:t>Teacher reads the main selection text aloud with students following along.</w:t>
      </w:r>
    </w:p>
    <w:p w14:paraId="35CA528D" w14:textId="77777777" w:rsidR="00081A99" w:rsidRPr="00A319FD" w:rsidRDefault="00081A99" w:rsidP="00081A99">
      <w:pPr>
        <w:pStyle w:val="ListParagraph"/>
        <w:numPr>
          <w:ilvl w:val="0"/>
          <w:numId w:val="12"/>
        </w:numPr>
        <w:spacing w:after="0" w:line="360" w:lineRule="auto"/>
        <w:rPr>
          <w:sz w:val="24"/>
        </w:rPr>
      </w:pPr>
      <w:r w:rsidRPr="00A319FD">
        <w:rPr>
          <w:rFonts w:asciiTheme="minorHAnsi" w:hAnsiTheme="minorHAnsi" w:cstheme="minorHAnsi"/>
          <w:sz w:val="24"/>
        </w:rPr>
        <w:t>Students and teacher re-read the text while stopping to respond to</w:t>
      </w:r>
      <w:r w:rsidR="0095234C" w:rsidRPr="00A319FD">
        <w:rPr>
          <w:rFonts w:asciiTheme="minorHAnsi" w:hAnsiTheme="minorHAnsi" w:cstheme="minorHAnsi"/>
          <w:sz w:val="24"/>
        </w:rPr>
        <w:t xml:space="preserve"> and discuss</w:t>
      </w:r>
      <w:r w:rsidRPr="00A319FD">
        <w:rPr>
          <w:rFonts w:asciiTheme="minorHAnsi" w:hAnsiTheme="minorHAnsi" w:cstheme="minorHAnsi"/>
          <w:sz w:val="24"/>
        </w:rPr>
        <w:t xml:space="preserve"> </w:t>
      </w:r>
      <w:r w:rsidR="0095234C" w:rsidRPr="00A319FD">
        <w:rPr>
          <w:rFonts w:asciiTheme="minorHAnsi" w:hAnsiTheme="minorHAnsi" w:cstheme="minorHAnsi"/>
          <w:sz w:val="24"/>
        </w:rPr>
        <w:t xml:space="preserve">the </w:t>
      </w:r>
      <w:r w:rsidRPr="00A319FD">
        <w:rPr>
          <w:rFonts w:asciiTheme="minorHAnsi" w:hAnsiTheme="minorHAnsi" w:cstheme="minorHAnsi"/>
          <w:sz w:val="24"/>
        </w:rPr>
        <w:t>questions and returning to the text.  A variety of methods can be used to structure the reading</w:t>
      </w:r>
      <w:r w:rsidR="0095234C" w:rsidRPr="00A319FD">
        <w:rPr>
          <w:rFonts w:asciiTheme="minorHAnsi" w:hAnsiTheme="minorHAnsi" w:cstheme="minorHAnsi"/>
          <w:sz w:val="24"/>
        </w:rPr>
        <w:t xml:space="preserve"> and discussion</w:t>
      </w:r>
      <w:r w:rsidRPr="00A319FD">
        <w:rPr>
          <w:rFonts w:asciiTheme="minorHAnsi" w:hAnsiTheme="minorHAnsi" w:cstheme="minorHAnsi"/>
          <w:sz w:val="24"/>
        </w:rPr>
        <w:t xml:space="preserve"> (i.e.:  whole class discussion, think-pair-share, independent written response, group work, etc.)</w:t>
      </w:r>
    </w:p>
    <w:p w14:paraId="2DCDB88D" w14:textId="77777777" w:rsidR="001F1840" w:rsidRDefault="001F1840" w:rsidP="00320A5A">
      <w:pPr>
        <w:spacing w:after="0" w:line="360" w:lineRule="auto"/>
        <w:rPr>
          <w:rFonts w:asciiTheme="minorHAnsi" w:hAnsiTheme="minorHAnsi" w:cstheme="minorHAnsi"/>
          <w:sz w:val="24"/>
          <w:szCs w:val="24"/>
        </w:rPr>
      </w:pPr>
    </w:p>
    <w:p w14:paraId="482DBE1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26AF2224" w14:textId="77777777">
        <w:trPr>
          <w:trHeight w:val="147"/>
        </w:trPr>
        <w:tc>
          <w:tcPr>
            <w:tcW w:w="6449" w:type="dxa"/>
          </w:tcPr>
          <w:p w14:paraId="1DE202B3"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028E430E"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3FD9F1DB" w14:textId="77777777">
        <w:trPr>
          <w:trHeight w:val="147"/>
        </w:trPr>
        <w:tc>
          <w:tcPr>
            <w:tcW w:w="6449" w:type="dxa"/>
          </w:tcPr>
          <w:p w14:paraId="27BD7F72" w14:textId="77777777" w:rsidR="00524DC4" w:rsidRPr="00CD6B7F" w:rsidRDefault="00524DC4" w:rsidP="00435146">
            <w:pPr>
              <w:spacing w:after="0" w:line="240" w:lineRule="auto"/>
              <w:rPr>
                <w:sz w:val="24"/>
                <w:szCs w:val="24"/>
              </w:rPr>
            </w:pPr>
            <w:r>
              <w:rPr>
                <w:sz w:val="24"/>
                <w:szCs w:val="24"/>
              </w:rPr>
              <w:t>Wh</w:t>
            </w:r>
            <w:r w:rsidR="00A3057A">
              <w:rPr>
                <w:sz w:val="24"/>
                <w:szCs w:val="24"/>
              </w:rPr>
              <w:t xml:space="preserve">at </w:t>
            </w:r>
            <w:r w:rsidR="00435146">
              <w:rPr>
                <w:sz w:val="24"/>
                <w:szCs w:val="24"/>
              </w:rPr>
              <w:t xml:space="preserve">does it mean when </w:t>
            </w:r>
            <w:r>
              <w:rPr>
                <w:sz w:val="24"/>
                <w:szCs w:val="24"/>
              </w:rPr>
              <w:t xml:space="preserve">Ms. </w:t>
            </w:r>
            <w:proofErr w:type="spellStart"/>
            <w:r>
              <w:rPr>
                <w:sz w:val="24"/>
                <w:szCs w:val="24"/>
              </w:rPr>
              <w:t>Babbit</w:t>
            </w:r>
            <w:proofErr w:type="spellEnd"/>
            <w:r>
              <w:rPr>
                <w:sz w:val="24"/>
                <w:szCs w:val="24"/>
              </w:rPr>
              <w:t xml:space="preserve"> </w:t>
            </w:r>
            <w:r w:rsidR="00A3057A">
              <w:rPr>
                <w:sz w:val="24"/>
                <w:szCs w:val="24"/>
              </w:rPr>
              <w:t>wears her smiley face earrings</w:t>
            </w:r>
            <w:r>
              <w:rPr>
                <w:sz w:val="24"/>
                <w:szCs w:val="24"/>
              </w:rPr>
              <w:t>?  Page 306</w:t>
            </w:r>
          </w:p>
        </w:tc>
        <w:tc>
          <w:tcPr>
            <w:tcW w:w="6449" w:type="dxa"/>
          </w:tcPr>
          <w:p w14:paraId="2BCF0405" w14:textId="77777777" w:rsidR="00CD6B7F" w:rsidRPr="00CD6B7F" w:rsidRDefault="00312CC9" w:rsidP="00312CC9">
            <w:pPr>
              <w:spacing w:after="0" w:line="240" w:lineRule="auto"/>
              <w:rPr>
                <w:sz w:val="24"/>
                <w:szCs w:val="24"/>
              </w:rPr>
            </w:pPr>
            <w:r>
              <w:rPr>
                <w:sz w:val="24"/>
                <w:szCs w:val="24"/>
              </w:rPr>
              <w:t xml:space="preserve">Every time Ms. </w:t>
            </w:r>
            <w:proofErr w:type="spellStart"/>
            <w:r>
              <w:rPr>
                <w:sz w:val="24"/>
                <w:szCs w:val="24"/>
              </w:rPr>
              <w:t>Babbit</w:t>
            </w:r>
            <w:proofErr w:type="spellEnd"/>
            <w:r>
              <w:rPr>
                <w:sz w:val="24"/>
                <w:szCs w:val="24"/>
              </w:rPr>
              <w:t xml:space="preserve"> wears her smiley face earrings s</w:t>
            </w:r>
            <w:r w:rsidR="00524DC4">
              <w:rPr>
                <w:sz w:val="24"/>
                <w:szCs w:val="24"/>
              </w:rPr>
              <w:t xml:space="preserve">omething special </w:t>
            </w:r>
            <w:r>
              <w:rPr>
                <w:sz w:val="24"/>
                <w:szCs w:val="24"/>
              </w:rPr>
              <w:t>happens</w:t>
            </w:r>
            <w:r w:rsidR="00524DC4">
              <w:rPr>
                <w:sz w:val="24"/>
                <w:szCs w:val="24"/>
              </w:rPr>
              <w:t>.</w:t>
            </w:r>
          </w:p>
        </w:tc>
      </w:tr>
      <w:tr w:rsidR="00CD6B7F" w:rsidRPr="00CD6B7F" w14:paraId="2ABFEEF5" w14:textId="77777777">
        <w:trPr>
          <w:trHeight w:val="147"/>
        </w:trPr>
        <w:tc>
          <w:tcPr>
            <w:tcW w:w="6449" w:type="dxa"/>
          </w:tcPr>
          <w:p w14:paraId="272047AF" w14:textId="77777777" w:rsidR="00CD6B7F" w:rsidRDefault="00524DC4" w:rsidP="009D602B">
            <w:pPr>
              <w:spacing w:after="0" w:line="240" w:lineRule="auto"/>
              <w:rPr>
                <w:sz w:val="24"/>
                <w:szCs w:val="24"/>
              </w:rPr>
            </w:pPr>
            <w:r>
              <w:rPr>
                <w:sz w:val="24"/>
                <w:szCs w:val="24"/>
              </w:rPr>
              <w:t xml:space="preserve">What did Ms. </w:t>
            </w:r>
            <w:proofErr w:type="spellStart"/>
            <w:r>
              <w:rPr>
                <w:sz w:val="24"/>
                <w:szCs w:val="24"/>
              </w:rPr>
              <w:t>Babbit</w:t>
            </w:r>
            <w:proofErr w:type="spellEnd"/>
            <w:r>
              <w:rPr>
                <w:sz w:val="24"/>
                <w:szCs w:val="24"/>
              </w:rPr>
              <w:t xml:space="preserve"> announce right before dismissal?</w:t>
            </w:r>
          </w:p>
          <w:p w14:paraId="1C6AD859" w14:textId="77777777" w:rsidR="00524DC4" w:rsidRPr="00CD6B7F" w:rsidRDefault="00524DC4" w:rsidP="009D602B">
            <w:pPr>
              <w:spacing w:after="0" w:line="240" w:lineRule="auto"/>
              <w:rPr>
                <w:sz w:val="24"/>
                <w:szCs w:val="24"/>
              </w:rPr>
            </w:pPr>
            <w:r>
              <w:rPr>
                <w:sz w:val="24"/>
                <w:szCs w:val="24"/>
              </w:rPr>
              <w:t>Page 306</w:t>
            </w:r>
          </w:p>
        </w:tc>
        <w:tc>
          <w:tcPr>
            <w:tcW w:w="6449" w:type="dxa"/>
          </w:tcPr>
          <w:p w14:paraId="49FA84A8" w14:textId="77777777" w:rsidR="00CD6B7F" w:rsidRPr="00CD6B7F" w:rsidRDefault="00C276F9" w:rsidP="00C276F9">
            <w:pPr>
              <w:spacing w:after="0" w:line="240" w:lineRule="auto"/>
              <w:rPr>
                <w:sz w:val="24"/>
                <w:szCs w:val="24"/>
              </w:rPr>
            </w:pPr>
            <w:r>
              <w:rPr>
                <w:sz w:val="24"/>
                <w:szCs w:val="24"/>
              </w:rPr>
              <w:t xml:space="preserve">Ms. </w:t>
            </w:r>
            <w:proofErr w:type="spellStart"/>
            <w:r>
              <w:rPr>
                <w:sz w:val="24"/>
                <w:szCs w:val="24"/>
              </w:rPr>
              <w:t>Babbit</w:t>
            </w:r>
            <w:proofErr w:type="spellEnd"/>
            <w:r>
              <w:rPr>
                <w:sz w:val="24"/>
                <w:szCs w:val="24"/>
              </w:rPr>
              <w:t xml:space="preserve"> announced t</w:t>
            </w:r>
            <w:r w:rsidR="00524DC4">
              <w:rPr>
                <w:sz w:val="24"/>
                <w:szCs w:val="24"/>
              </w:rPr>
              <w:t>hat the class is going to have a talent show</w:t>
            </w:r>
            <w:r>
              <w:rPr>
                <w:sz w:val="24"/>
                <w:szCs w:val="24"/>
              </w:rPr>
              <w:t xml:space="preserve"> in </w:t>
            </w:r>
            <w:r w:rsidR="00524DC4">
              <w:rPr>
                <w:sz w:val="24"/>
                <w:szCs w:val="24"/>
              </w:rPr>
              <w:t>two weeks</w:t>
            </w:r>
            <w:r>
              <w:rPr>
                <w:sz w:val="24"/>
                <w:szCs w:val="24"/>
              </w:rPr>
              <w:t>.</w:t>
            </w:r>
          </w:p>
        </w:tc>
      </w:tr>
      <w:tr w:rsidR="00AB0946" w:rsidRPr="00CD6B7F" w14:paraId="555289B7" w14:textId="77777777">
        <w:trPr>
          <w:trHeight w:val="147"/>
        </w:trPr>
        <w:tc>
          <w:tcPr>
            <w:tcW w:w="6449" w:type="dxa"/>
          </w:tcPr>
          <w:p w14:paraId="203F0340" w14:textId="77777777" w:rsidR="00AB0946" w:rsidRDefault="00AB0946" w:rsidP="009D602B">
            <w:pPr>
              <w:spacing w:after="0" w:line="240" w:lineRule="auto"/>
              <w:rPr>
                <w:sz w:val="24"/>
                <w:szCs w:val="24"/>
              </w:rPr>
            </w:pPr>
            <w:r>
              <w:rPr>
                <w:sz w:val="24"/>
                <w:szCs w:val="24"/>
              </w:rPr>
              <w:t xml:space="preserve">What are some of the acts that students may </w:t>
            </w:r>
            <w:r w:rsidRPr="00AB0946">
              <w:rPr>
                <w:b/>
                <w:i/>
                <w:sz w:val="24"/>
                <w:szCs w:val="24"/>
              </w:rPr>
              <w:t>perform</w:t>
            </w:r>
            <w:r>
              <w:rPr>
                <w:sz w:val="24"/>
                <w:szCs w:val="24"/>
              </w:rPr>
              <w:t xml:space="preserve"> in the talent show? </w:t>
            </w:r>
            <w:r w:rsidR="00866A0B">
              <w:rPr>
                <w:sz w:val="24"/>
                <w:szCs w:val="24"/>
              </w:rPr>
              <w:t xml:space="preserve">What does it mean to </w:t>
            </w:r>
            <w:r w:rsidR="00866A0B" w:rsidRPr="00866A0B">
              <w:rPr>
                <w:b/>
                <w:i/>
                <w:sz w:val="24"/>
                <w:szCs w:val="24"/>
              </w:rPr>
              <w:t>perform</w:t>
            </w:r>
            <w:r w:rsidR="00866A0B">
              <w:rPr>
                <w:sz w:val="24"/>
                <w:szCs w:val="24"/>
              </w:rPr>
              <w:t xml:space="preserve">? </w:t>
            </w:r>
            <w:r>
              <w:rPr>
                <w:sz w:val="24"/>
                <w:szCs w:val="24"/>
              </w:rPr>
              <w:t>Page 307</w:t>
            </w:r>
          </w:p>
        </w:tc>
        <w:tc>
          <w:tcPr>
            <w:tcW w:w="6449" w:type="dxa"/>
          </w:tcPr>
          <w:p w14:paraId="2C6C645A" w14:textId="77777777" w:rsidR="00AB0946" w:rsidRDefault="00AB0946" w:rsidP="004F280B">
            <w:pPr>
              <w:spacing w:after="0" w:line="240" w:lineRule="auto"/>
              <w:rPr>
                <w:sz w:val="24"/>
                <w:szCs w:val="24"/>
              </w:rPr>
            </w:pPr>
            <w:r>
              <w:rPr>
                <w:sz w:val="24"/>
                <w:szCs w:val="24"/>
              </w:rPr>
              <w:t xml:space="preserve">Students may perform a poem, a song, a joke, </w:t>
            </w:r>
            <w:r w:rsidR="00866A0B">
              <w:rPr>
                <w:sz w:val="24"/>
                <w:szCs w:val="24"/>
              </w:rPr>
              <w:t xml:space="preserve">or </w:t>
            </w:r>
            <w:r>
              <w:rPr>
                <w:sz w:val="24"/>
                <w:szCs w:val="24"/>
              </w:rPr>
              <w:t>a dance</w:t>
            </w:r>
            <w:r w:rsidR="00866A0B">
              <w:rPr>
                <w:sz w:val="24"/>
                <w:szCs w:val="24"/>
              </w:rPr>
              <w:t xml:space="preserve"> in the talent show.</w:t>
            </w:r>
            <w:r w:rsidR="004F280B">
              <w:rPr>
                <w:sz w:val="24"/>
                <w:szCs w:val="24"/>
              </w:rPr>
              <w:t xml:space="preserve"> Perform means </w:t>
            </w:r>
            <w:r w:rsidR="004F280B" w:rsidRPr="004F280B">
              <w:rPr>
                <w:sz w:val="24"/>
                <w:szCs w:val="24"/>
              </w:rPr>
              <w:t xml:space="preserve">to </w:t>
            </w:r>
            <w:r w:rsidR="004F280B">
              <w:rPr>
                <w:sz w:val="24"/>
                <w:szCs w:val="24"/>
              </w:rPr>
              <w:t xml:space="preserve">sing, dance, act, play an instrument, or use some other talent in front of an audience.  </w:t>
            </w:r>
          </w:p>
        </w:tc>
      </w:tr>
      <w:tr w:rsidR="00960DC8" w:rsidRPr="00CD6B7F" w14:paraId="6C5F5F76" w14:textId="77777777">
        <w:trPr>
          <w:trHeight w:val="147"/>
        </w:trPr>
        <w:tc>
          <w:tcPr>
            <w:tcW w:w="6449" w:type="dxa"/>
          </w:tcPr>
          <w:p w14:paraId="5A7A1416" w14:textId="77777777" w:rsidR="00960DC8" w:rsidRDefault="00960DC8" w:rsidP="00960DC8">
            <w:pPr>
              <w:spacing w:after="0" w:line="240" w:lineRule="auto"/>
              <w:rPr>
                <w:sz w:val="24"/>
                <w:szCs w:val="24"/>
              </w:rPr>
            </w:pPr>
            <w:r>
              <w:rPr>
                <w:sz w:val="24"/>
                <w:szCs w:val="24"/>
              </w:rPr>
              <w:t xml:space="preserve">Reread paragraph one. What words would you use to describe Carol Ann?  Why would you </w:t>
            </w:r>
            <w:proofErr w:type="gramStart"/>
            <w:r>
              <w:rPr>
                <w:sz w:val="24"/>
                <w:szCs w:val="24"/>
              </w:rPr>
              <w:t>chose</w:t>
            </w:r>
            <w:proofErr w:type="gramEnd"/>
            <w:r>
              <w:rPr>
                <w:sz w:val="24"/>
                <w:szCs w:val="24"/>
              </w:rPr>
              <w:t xml:space="preserve"> those words? Page 308</w:t>
            </w:r>
          </w:p>
        </w:tc>
        <w:tc>
          <w:tcPr>
            <w:tcW w:w="6449" w:type="dxa"/>
          </w:tcPr>
          <w:p w14:paraId="18616B55" w14:textId="77777777" w:rsidR="00960DC8" w:rsidRDefault="00960DC8" w:rsidP="00960DC8">
            <w:pPr>
              <w:spacing w:after="0" w:line="240" w:lineRule="auto"/>
              <w:rPr>
                <w:sz w:val="24"/>
                <w:szCs w:val="24"/>
              </w:rPr>
            </w:pPr>
            <w:r>
              <w:rPr>
                <w:sz w:val="24"/>
                <w:szCs w:val="24"/>
              </w:rPr>
              <w:t>Carol Ann is Beany’s friend.  She could be described as being “bossy” and “selfish” because she tells Beany that they are going to recite a poem together for the talent show.  She also tells Beany that they will practice every day after school, her mom will make the costumes, and that Beany will be the worker bee, while Carol Ann gets to be the queen bee.</w:t>
            </w:r>
          </w:p>
        </w:tc>
      </w:tr>
      <w:tr w:rsidR="00435146" w:rsidRPr="00CD6B7F" w14:paraId="134CFF38" w14:textId="77777777">
        <w:trPr>
          <w:trHeight w:val="147"/>
        </w:trPr>
        <w:tc>
          <w:tcPr>
            <w:tcW w:w="6449" w:type="dxa"/>
          </w:tcPr>
          <w:p w14:paraId="21DE2BED" w14:textId="77777777" w:rsidR="00435146" w:rsidRDefault="00866A0B" w:rsidP="00A3057A">
            <w:pPr>
              <w:spacing w:after="0" w:line="240" w:lineRule="auto"/>
              <w:rPr>
                <w:sz w:val="24"/>
                <w:szCs w:val="24"/>
              </w:rPr>
            </w:pPr>
            <w:r>
              <w:rPr>
                <w:sz w:val="24"/>
                <w:szCs w:val="24"/>
              </w:rPr>
              <w:t>Why does Carol Ann say</w:t>
            </w:r>
            <w:r w:rsidR="00435146">
              <w:rPr>
                <w:sz w:val="24"/>
                <w:szCs w:val="24"/>
              </w:rPr>
              <w:t xml:space="preserve"> she should be the queen bee in the </w:t>
            </w:r>
            <w:r w:rsidR="00435146">
              <w:rPr>
                <w:sz w:val="24"/>
                <w:szCs w:val="24"/>
              </w:rPr>
              <w:lastRenderedPageBreak/>
              <w:t xml:space="preserve">performance? </w:t>
            </w:r>
            <w:r>
              <w:rPr>
                <w:sz w:val="24"/>
                <w:szCs w:val="24"/>
              </w:rPr>
              <w:t xml:space="preserve">What do you think of this reason?  What does Beany think of this reason, how can you tell?  </w:t>
            </w:r>
            <w:r w:rsidR="00435146">
              <w:rPr>
                <w:sz w:val="24"/>
                <w:szCs w:val="24"/>
              </w:rPr>
              <w:t>Page 308</w:t>
            </w:r>
          </w:p>
          <w:p w14:paraId="6347F8E4" w14:textId="77777777" w:rsidR="00960DC8" w:rsidRDefault="00960DC8" w:rsidP="00A3057A">
            <w:pPr>
              <w:spacing w:after="0" w:line="240" w:lineRule="auto"/>
              <w:rPr>
                <w:sz w:val="24"/>
                <w:szCs w:val="24"/>
              </w:rPr>
            </w:pPr>
          </w:p>
        </w:tc>
        <w:tc>
          <w:tcPr>
            <w:tcW w:w="6449" w:type="dxa"/>
          </w:tcPr>
          <w:p w14:paraId="5B241BD7" w14:textId="77777777" w:rsidR="00435146" w:rsidRDefault="00435146" w:rsidP="004F280B">
            <w:pPr>
              <w:spacing w:after="0" w:line="240" w:lineRule="auto"/>
              <w:rPr>
                <w:sz w:val="24"/>
                <w:szCs w:val="24"/>
              </w:rPr>
            </w:pPr>
            <w:r>
              <w:rPr>
                <w:sz w:val="24"/>
                <w:szCs w:val="24"/>
              </w:rPr>
              <w:lastRenderedPageBreak/>
              <w:t xml:space="preserve">Carol Ann </w:t>
            </w:r>
            <w:r w:rsidR="004F280B">
              <w:rPr>
                <w:sz w:val="24"/>
                <w:szCs w:val="24"/>
              </w:rPr>
              <w:t>says</w:t>
            </w:r>
            <w:r>
              <w:rPr>
                <w:sz w:val="24"/>
                <w:szCs w:val="24"/>
              </w:rPr>
              <w:t xml:space="preserve"> she should be the queen bee because she has </w:t>
            </w:r>
            <w:r>
              <w:rPr>
                <w:sz w:val="24"/>
                <w:szCs w:val="24"/>
              </w:rPr>
              <w:lastRenderedPageBreak/>
              <w:t>curly hair.</w:t>
            </w:r>
            <w:r w:rsidR="00866A0B">
              <w:rPr>
                <w:sz w:val="24"/>
                <w:szCs w:val="24"/>
              </w:rPr>
              <w:t xml:space="preserve">  </w:t>
            </w:r>
            <w:r w:rsidR="004F280B" w:rsidRPr="004F280B">
              <w:rPr>
                <w:sz w:val="24"/>
                <w:szCs w:val="24"/>
              </w:rPr>
              <w:t xml:space="preserve">I don’t think </w:t>
            </w:r>
            <w:r w:rsidR="004F280B">
              <w:rPr>
                <w:sz w:val="24"/>
                <w:szCs w:val="24"/>
              </w:rPr>
              <w:t xml:space="preserve">having curly hair is a good reason for Carol Ann to be the queen.  </w:t>
            </w:r>
            <w:r w:rsidR="00866A0B" w:rsidRPr="004F280B">
              <w:rPr>
                <w:sz w:val="24"/>
                <w:szCs w:val="24"/>
              </w:rPr>
              <w:t xml:space="preserve">Beany </w:t>
            </w:r>
            <w:r w:rsidR="004F280B">
              <w:rPr>
                <w:sz w:val="24"/>
                <w:szCs w:val="24"/>
              </w:rPr>
              <w:t xml:space="preserve">agrees with me and </w:t>
            </w:r>
            <w:r w:rsidR="00866A0B" w:rsidRPr="004F280B">
              <w:rPr>
                <w:sz w:val="24"/>
                <w:szCs w:val="24"/>
              </w:rPr>
              <w:t xml:space="preserve">thinks </w:t>
            </w:r>
            <w:r w:rsidR="004F280B" w:rsidRPr="004F280B">
              <w:rPr>
                <w:sz w:val="24"/>
                <w:szCs w:val="24"/>
              </w:rPr>
              <w:t>Carol Ann i</w:t>
            </w:r>
            <w:r w:rsidR="00866A0B" w:rsidRPr="004F280B">
              <w:rPr>
                <w:sz w:val="24"/>
                <w:szCs w:val="24"/>
              </w:rPr>
              <w:t>s</w:t>
            </w:r>
            <w:r w:rsidR="004F280B">
              <w:rPr>
                <w:sz w:val="24"/>
                <w:szCs w:val="24"/>
              </w:rPr>
              <w:t xml:space="preserve"> just</w:t>
            </w:r>
            <w:r w:rsidR="00866A0B" w:rsidRPr="004F280B">
              <w:rPr>
                <w:sz w:val="24"/>
                <w:szCs w:val="24"/>
              </w:rPr>
              <w:t xml:space="preserve"> being bossy</w:t>
            </w:r>
            <w:r w:rsidR="004F280B">
              <w:rPr>
                <w:sz w:val="24"/>
                <w:szCs w:val="24"/>
              </w:rPr>
              <w:t xml:space="preserve">. </w:t>
            </w:r>
            <w:r w:rsidR="004F280B" w:rsidRPr="004F280B">
              <w:rPr>
                <w:sz w:val="24"/>
                <w:szCs w:val="24"/>
              </w:rPr>
              <w:t>I know this is true</w:t>
            </w:r>
            <w:r w:rsidR="00866A0B" w:rsidRPr="004F280B">
              <w:rPr>
                <w:sz w:val="24"/>
                <w:szCs w:val="24"/>
              </w:rPr>
              <w:t xml:space="preserve"> because </w:t>
            </w:r>
            <w:r w:rsidR="004F280B" w:rsidRPr="004F280B">
              <w:rPr>
                <w:sz w:val="24"/>
                <w:szCs w:val="24"/>
              </w:rPr>
              <w:t xml:space="preserve">Beany </w:t>
            </w:r>
            <w:r w:rsidR="00866A0B" w:rsidRPr="004F280B">
              <w:rPr>
                <w:sz w:val="24"/>
                <w:szCs w:val="24"/>
              </w:rPr>
              <w:t xml:space="preserve">asks </w:t>
            </w:r>
            <w:r w:rsidR="004F280B" w:rsidRPr="004F280B">
              <w:rPr>
                <w:sz w:val="24"/>
                <w:szCs w:val="24"/>
              </w:rPr>
              <w:t xml:space="preserve">Carol Ann </w:t>
            </w:r>
            <w:r w:rsidR="00866A0B" w:rsidRPr="004F280B">
              <w:rPr>
                <w:sz w:val="24"/>
                <w:szCs w:val="24"/>
              </w:rPr>
              <w:t>why she gets to be the queen.</w:t>
            </w:r>
          </w:p>
        </w:tc>
      </w:tr>
      <w:tr w:rsidR="00CD6B7F" w:rsidRPr="00CD6B7F" w14:paraId="3A4F423F" w14:textId="77777777">
        <w:trPr>
          <w:trHeight w:val="147"/>
        </w:trPr>
        <w:tc>
          <w:tcPr>
            <w:tcW w:w="6449" w:type="dxa"/>
          </w:tcPr>
          <w:p w14:paraId="0BE7C157" w14:textId="77777777" w:rsidR="00177848" w:rsidRPr="00CD6B7F" w:rsidRDefault="00524DC4" w:rsidP="00866A0B">
            <w:pPr>
              <w:spacing w:after="0" w:line="240" w:lineRule="auto"/>
              <w:rPr>
                <w:sz w:val="24"/>
                <w:szCs w:val="24"/>
              </w:rPr>
            </w:pPr>
            <w:r>
              <w:rPr>
                <w:sz w:val="24"/>
                <w:szCs w:val="24"/>
              </w:rPr>
              <w:lastRenderedPageBreak/>
              <w:t>Wh</w:t>
            </w:r>
            <w:r w:rsidR="00866A0B">
              <w:rPr>
                <w:sz w:val="24"/>
                <w:szCs w:val="24"/>
              </w:rPr>
              <w:t xml:space="preserve">at are </w:t>
            </w:r>
            <w:r w:rsidR="00866A0B" w:rsidRPr="00866A0B">
              <w:rPr>
                <w:b/>
                <w:i/>
                <w:sz w:val="24"/>
                <w:szCs w:val="24"/>
              </w:rPr>
              <w:t>“props”</w:t>
            </w:r>
            <w:r w:rsidR="00866A0B">
              <w:rPr>
                <w:sz w:val="24"/>
                <w:szCs w:val="24"/>
              </w:rPr>
              <w:t xml:space="preserve"> and why isn’t </w:t>
            </w:r>
            <w:r w:rsidR="00A3057A">
              <w:rPr>
                <w:sz w:val="24"/>
                <w:szCs w:val="24"/>
              </w:rPr>
              <w:t xml:space="preserve">Beany </w:t>
            </w:r>
            <w:r w:rsidR="00866A0B">
              <w:rPr>
                <w:sz w:val="24"/>
                <w:szCs w:val="24"/>
              </w:rPr>
              <w:t xml:space="preserve">happy about </w:t>
            </w:r>
            <w:r w:rsidR="00A3057A">
              <w:rPr>
                <w:sz w:val="24"/>
                <w:szCs w:val="24"/>
              </w:rPr>
              <w:t xml:space="preserve">the </w:t>
            </w:r>
            <w:r w:rsidR="005D741C">
              <w:rPr>
                <w:sz w:val="24"/>
                <w:szCs w:val="24"/>
              </w:rPr>
              <w:t xml:space="preserve">props </w:t>
            </w:r>
            <w:r w:rsidR="00866A0B">
              <w:rPr>
                <w:sz w:val="24"/>
                <w:szCs w:val="24"/>
              </w:rPr>
              <w:t xml:space="preserve">she has to use?  Why doesn’t she complain about the props </w:t>
            </w:r>
            <w:r w:rsidR="005D741C">
              <w:rPr>
                <w:sz w:val="24"/>
                <w:szCs w:val="24"/>
              </w:rPr>
              <w:t xml:space="preserve">Carol Ann chooses for </w:t>
            </w:r>
            <w:r w:rsidR="00435146">
              <w:rPr>
                <w:sz w:val="24"/>
                <w:szCs w:val="24"/>
              </w:rPr>
              <w:t>each of them?</w:t>
            </w:r>
            <w:r>
              <w:rPr>
                <w:sz w:val="24"/>
                <w:szCs w:val="24"/>
              </w:rPr>
              <w:t xml:space="preserve"> Page 308</w:t>
            </w:r>
          </w:p>
        </w:tc>
        <w:tc>
          <w:tcPr>
            <w:tcW w:w="6449" w:type="dxa"/>
          </w:tcPr>
          <w:p w14:paraId="54F0F0B5" w14:textId="77777777" w:rsidR="00795E6B" w:rsidRPr="00CD6B7F" w:rsidRDefault="00590EE8" w:rsidP="00A76750">
            <w:pPr>
              <w:spacing w:after="0" w:line="240" w:lineRule="auto"/>
              <w:rPr>
                <w:sz w:val="24"/>
                <w:szCs w:val="24"/>
              </w:rPr>
            </w:pPr>
            <w:r w:rsidRPr="00590EE8">
              <w:rPr>
                <w:sz w:val="24"/>
                <w:szCs w:val="24"/>
              </w:rPr>
              <w:t xml:space="preserve">Props are objects that </w:t>
            </w:r>
            <w:r w:rsidR="00A76750">
              <w:rPr>
                <w:sz w:val="24"/>
                <w:szCs w:val="24"/>
              </w:rPr>
              <w:t xml:space="preserve">Beany will use in the show to make </w:t>
            </w:r>
            <w:proofErr w:type="gramStart"/>
            <w:r w:rsidR="00A76750">
              <w:rPr>
                <w:sz w:val="24"/>
                <w:szCs w:val="24"/>
              </w:rPr>
              <w:t>her  look</w:t>
            </w:r>
            <w:proofErr w:type="gramEnd"/>
            <w:r w:rsidR="00A76750">
              <w:rPr>
                <w:sz w:val="24"/>
                <w:szCs w:val="24"/>
              </w:rPr>
              <w:t xml:space="preserve"> like a “worker bee”.  Beany isn’t happy about her props because they are a </w:t>
            </w:r>
            <w:r>
              <w:rPr>
                <w:sz w:val="24"/>
                <w:szCs w:val="24"/>
              </w:rPr>
              <w:t xml:space="preserve">mop and </w:t>
            </w:r>
            <w:r w:rsidR="00A76750">
              <w:rPr>
                <w:sz w:val="24"/>
                <w:szCs w:val="24"/>
              </w:rPr>
              <w:t xml:space="preserve">a </w:t>
            </w:r>
            <w:r>
              <w:rPr>
                <w:sz w:val="24"/>
                <w:szCs w:val="24"/>
              </w:rPr>
              <w:t>bucket</w:t>
            </w:r>
            <w:r w:rsidR="00A76750">
              <w:rPr>
                <w:sz w:val="24"/>
                <w:szCs w:val="24"/>
              </w:rPr>
              <w:t>. Be</w:t>
            </w:r>
            <w:r w:rsidR="00524DC4">
              <w:rPr>
                <w:sz w:val="24"/>
                <w:szCs w:val="24"/>
              </w:rPr>
              <w:t>an</w:t>
            </w:r>
            <w:r w:rsidR="005D741C">
              <w:rPr>
                <w:sz w:val="24"/>
                <w:szCs w:val="24"/>
              </w:rPr>
              <w:t>y doesn’t complain</w:t>
            </w:r>
            <w:r>
              <w:rPr>
                <w:sz w:val="24"/>
                <w:szCs w:val="24"/>
              </w:rPr>
              <w:t xml:space="preserve"> </w:t>
            </w:r>
            <w:r w:rsidR="00A76750">
              <w:rPr>
                <w:sz w:val="24"/>
                <w:szCs w:val="24"/>
              </w:rPr>
              <w:t>bec</w:t>
            </w:r>
            <w:r w:rsidR="005D741C">
              <w:rPr>
                <w:sz w:val="24"/>
                <w:szCs w:val="24"/>
              </w:rPr>
              <w:t xml:space="preserve">ause </w:t>
            </w:r>
            <w:r w:rsidR="00A76750">
              <w:rPr>
                <w:sz w:val="24"/>
                <w:szCs w:val="24"/>
              </w:rPr>
              <w:t xml:space="preserve">Carol Ann is bossy and </w:t>
            </w:r>
            <w:r w:rsidR="00866A0B">
              <w:rPr>
                <w:sz w:val="24"/>
                <w:szCs w:val="24"/>
              </w:rPr>
              <w:t xml:space="preserve">she is a little bit afraid of </w:t>
            </w:r>
            <w:r w:rsidR="00A76750">
              <w:rPr>
                <w:sz w:val="24"/>
                <w:szCs w:val="24"/>
              </w:rPr>
              <w:t>her.  Also, she didn’t have any better ideas for an act.</w:t>
            </w:r>
            <w:r w:rsidR="00866A0B">
              <w:rPr>
                <w:sz w:val="24"/>
                <w:szCs w:val="24"/>
              </w:rPr>
              <w:t xml:space="preserve">  </w:t>
            </w:r>
          </w:p>
        </w:tc>
      </w:tr>
      <w:tr w:rsidR="00CD6B7F" w:rsidRPr="00CD6B7F" w14:paraId="7792DE47" w14:textId="77777777">
        <w:trPr>
          <w:trHeight w:val="147"/>
        </w:trPr>
        <w:tc>
          <w:tcPr>
            <w:tcW w:w="6449" w:type="dxa"/>
          </w:tcPr>
          <w:p w14:paraId="0DAD3359" w14:textId="77777777" w:rsidR="00177848" w:rsidRPr="00CD6B7F" w:rsidRDefault="000B75E5" w:rsidP="00960DC8">
            <w:pPr>
              <w:spacing w:after="0" w:line="240" w:lineRule="auto"/>
              <w:rPr>
                <w:sz w:val="24"/>
                <w:szCs w:val="24"/>
              </w:rPr>
            </w:pPr>
            <w:r>
              <w:rPr>
                <w:sz w:val="24"/>
                <w:szCs w:val="24"/>
              </w:rPr>
              <w:t>Why does Carol Ann tell only about things that Beany might do wrong?  Page 310</w:t>
            </w:r>
          </w:p>
        </w:tc>
        <w:tc>
          <w:tcPr>
            <w:tcW w:w="6449" w:type="dxa"/>
          </w:tcPr>
          <w:p w14:paraId="4897833F" w14:textId="77777777" w:rsidR="00CD6B7F" w:rsidRPr="00CD6B7F" w:rsidRDefault="00795E6B" w:rsidP="00795E6B">
            <w:pPr>
              <w:spacing w:after="0" w:line="240" w:lineRule="auto"/>
              <w:rPr>
                <w:sz w:val="24"/>
                <w:szCs w:val="24"/>
              </w:rPr>
            </w:pPr>
            <w:r>
              <w:rPr>
                <w:sz w:val="24"/>
                <w:szCs w:val="24"/>
              </w:rPr>
              <w:t xml:space="preserve">Carol Ann </w:t>
            </w:r>
            <w:r w:rsidR="000B75E5">
              <w:rPr>
                <w:sz w:val="24"/>
                <w:szCs w:val="24"/>
              </w:rPr>
              <w:t>isn’t worried about making mistakes herself.</w:t>
            </w:r>
          </w:p>
        </w:tc>
      </w:tr>
      <w:tr w:rsidR="00CD6B7F" w:rsidRPr="00CD6B7F" w14:paraId="18FC8AE9" w14:textId="77777777">
        <w:trPr>
          <w:trHeight w:val="512"/>
        </w:trPr>
        <w:tc>
          <w:tcPr>
            <w:tcW w:w="6449" w:type="dxa"/>
          </w:tcPr>
          <w:p w14:paraId="58663431" w14:textId="77777777" w:rsidR="00CD6B7F" w:rsidRPr="00CD6B7F" w:rsidRDefault="000B75E5" w:rsidP="005B6C42">
            <w:pPr>
              <w:spacing w:after="0" w:line="240" w:lineRule="auto"/>
              <w:rPr>
                <w:sz w:val="24"/>
                <w:szCs w:val="24"/>
              </w:rPr>
            </w:pPr>
            <w:r>
              <w:rPr>
                <w:sz w:val="24"/>
                <w:szCs w:val="24"/>
              </w:rPr>
              <w:t>What causes Beany to worry that something will go wrong? Page 310</w:t>
            </w:r>
          </w:p>
        </w:tc>
        <w:tc>
          <w:tcPr>
            <w:tcW w:w="6449" w:type="dxa"/>
          </w:tcPr>
          <w:p w14:paraId="63ED12F1" w14:textId="77777777" w:rsidR="00CD6B7F" w:rsidRPr="00CD6B7F" w:rsidRDefault="000B75E5" w:rsidP="005B6C42">
            <w:pPr>
              <w:spacing w:after="0" w:line="240" w:lineRule="auto"/>
              <w:rPr>
                <w:sz w:val="24"/>
                <w:szCs w:val="24"/>
              </w:rPr>
            </w:pPr>
            <w:r>
              <w:rPr>
                <w:sz w:val="24"/>
                <w:szCs w:val="24"/>
              </w:rPr>
              <w:t>Carol Ann is making her nervous</w:t>
            </w:r>
            <w:r w:rsidR="00D916DF">
              <w:rPr>
                <w:sz w:val="24"/>
                <w:szCs w:val="24"/>
              </w:rPr>
              <w:t xml:space="preserve"> with all her criticism</w:t>
            </w:r>
            <w:r>
              <w:rPr>
                <w:sz w:val="24"/>
                <w:szCs w:val="24"/>
              </w:rPr>
              <w:t xml:space="preserve">, </w:t>
            </w:r>
            <w:r w:rsidR="00D916DF">
              <w:rPr>
                <w:sz w:val="24"/>
                <w:szCs w:val="24"/>
              </w:rPr>
              <w:t>so Beany</w:t>
            </w:r>
            <w:r>
              <w:rPr>
                <w:sz w:val="24"/>
                <w:szCs w:val="24"/>
              </w:rPr>
              <w:t xml:space="preserve"> is afraid that Carol Ann will become angry if she makes a mistake.</w:t>
            </w:r>
          </w:p>
        </w:tc>
      </w:tr>
      <w:tr w:rsidR="00CD6B7F" w:rsidRPr="00CD6B7F" w14:paraId="1079AC4F" w14:textId="77777777">
        <w:trPr>
          <w:trHeight w:val="602"/>
        </w:trPr>
        <w:tc>
          <w:tcPr>
            <w:tcW w:w="6449" w:type="dxa"/>
          </w:tcPr>
          <w:p w14:paraId="2B69BA94" w14:textId="77777777" w:rsidR="00CD6B7F" w:rsidRPr="00CD6B7F" w:rsidRDefault="000B75E5" w:rsidP="005B6C42">
            <w:pPr>
              <w:spacing w:after="0" w:line="240" w:lineRule="auto"/>
              <w:rPr>
                <w:sz w:val="24"/>
                <w:szCs w:val="24"/>
              </w:rPr>
            </w:pPr>
            <w:r>
              <w:rPr>
                <w:sz w:val="24"/>
                <w:szCs w:val="24"/>
              </w:rPr>
              <w:t>How does Beany’s family feel about her part in the show?          Page 313</w:t>
            </w:r>
          </w:p>
        </w:tc>
        <w:tc>
          <w:tcPr>
            <w:tcW w:w="6449" w:type="dxa"/>
          </w:tcPr>
          <w:p w14:paraId="12278082" w14:textId="77777777" w:rsidR="00CD6B7F" w:rsidRPr="00CD6B7F" w:rsidRDefault="00795E6B" w:rsidP="00795E6B">
            <w:pPr>
              <w:spacing w:after="0" w:line="240" w:lineRule="auto"/>
              <w:rPr>
                <w:sz w:val="24"/>
                <w:szCs w:val="24"/>
              </w:rPr>
            </w:pPr>
            <w:r>
              <w:rPr>
                <w:sz w:val="24"/>
                <w:szCs w:val="24"/>
              </w:rPr>
              <w:t xml:space="preserve">Her parents </w:t>
            </w:r>
            <w:r w:rsidR="000B75E5">
              <w:rPr>
                <w:sz w:val="24"/>
                <w:szCs w:val="24"/>
              </w:rPr>
              <w:t>are concerned because Beany is not enjoying herself.</w:t>
            </w:r>
            <w:r w:rsidR="00866A0B">
              <w:rPr>
                <w:sz w:val="24"/>
                <w:szCs w:val="24"/>
              </w:rPr>
              <w:t xml:space="preserve">  Her brother thinks she is being silly</w:t>
            </w:r>
            <w:r w:rsidR="00D916DF">
              <w:rPr>
                <w:sz w:val="24"/>
                <w:szCs w:val="24"/>
              </w:rPr>
              <w:t xml:space="preserve"> letting herself get pushed around by Carol Ann</w:t>
            </w:r>
            <w:r w:rsidR="00866A0B">
              <w:rPr>
                <w:sz w:val="24"/>
                <w:szCs w:val="24"/>
              </w:rPr>
              <w:t>.</w:t>
            </w:r>
          </w:p>
        </w:tc>
      </w:tr>
      <w:tr w:rsidR="00CD6B7F" w:rsidRPr="00CD6B7F" w14:paraId="3DDC3EA1" w14:textId="77777777">
        <w:trPr>
          <w:trHeight w:val="593"/>
        </w:trPr>
        <w:tc>
          <w:tcPr>
            <w:tcW w:w="6449" w:type="dxa"/>
          </w:tcPr>
          <w:p w14:paraId="26D40534" w14:textId="77777777" w:rsidR="00CD6B7F" w:rsidRPr="00CD6B7F" w:rsidRDefault="000B75E5" w:rsidP="000B75E5">
            <w:pPr>
              <w:spacing w:after="0" w:line="240" w:lineRule="auto"/>
              <w:rPr>
                <w:sz w:val="24"/>
                <w:szCs w:val="24"/>
              </w:rPr>
            </w:pPr>
            <w:r>
              <w:rPr>
                <w:sz w:val="24"/>
                <w:szCs w:val="24"/>
              </w:rPr>
              <w:t>What solution does Beany’s mother suggest for Beany’s problem? Page 313</w:t>
            </w:r>
          </w:p>
        </w:tc>
        <w:tc>
          <w:tcPr>
            <w:tcW w:w="6449" w:type="dxa"/>
          </w:tcPr>
          <w:p w14:paraId="2ED85FB4" w14:textId="77777777" w:rsidR="00CD6B7F" w:rsidRPr="00CD6B7F" w:rsidRDefault="00795E6B" w:rsidP="00795E6B">
            <w:pPr>
              <w:spacing w:after="0" w:line="240" w:lineRule="auto"/>
              <w:rPr>
                <w:sz w:val="24"/>
                <w:szCs w:val="24"/>
              </w:rPr>
            </w:pPr>
            <w:r>
              <w:rPr>
                <w:sz w:val="24"/>
                <w:szCs w:val="24"/>
              </w:rPr>
              <w:t xml:space="preserve">Beany’s mother </w:t>
            </w:r>
            <w:r w:rsidR="000B75E5">
              <w:rPr>
                <w:sz w:val="24"/>
                <w:szCs w:val="24"/>
              </w:rPr>
              <w:t>suggests that Beany do cartwheels at the talent show instead of performing the poem</w:t>
            </w:r>
            <w:r w:rsidR="005D741C">
              <w:rPr>
                <w:sz w:val="24"/>
                <w:szCs w:val="24"/>
              </w:rPr>
              <w:t xml:space="preserve"> with Carol Ann</w:t>
            </w:r>
            <w:r w:rsidR="000B75E5">
              <w:rPr>
                <w:sz w:val="24"/>
                <w:szCs w:val="24"/>
              </w:rPr>
              <w:t>.</w:t>
            </w:r>
          </w:p>
        </w:tc>
      </w:tr>
      <w:tr w:rsidR="00CD6B7F" w:rsidRPr="00CD6B7F" w14:paraId="769352E1" w14:textId="77777777">
        <w:trPr>
          <w:trHeight w:val="350"/>
        </w:trPr>
        <w:tc>
          <w:tcPr>
            <w:tcW w:w="6449" w:type="dxa"/>
          </w:tcPr>
          <w:p w14:paraId="455B6FD8" w14:textId="77777777" w:rsidR="00CD6B7F" w:rsidRPr="00CD6B7F" w:rsidRDefault="007F6ECF" w:rsidP="00866A0B">
            <w:pPr>
              <w:spacing w:after="0" w:line="240" w:lineRule="auto"/>
              <w:rPr>
                <w:sz w:val="24"/>
                <w:szCs w:val="24"/>
              </w:rPr>
            </w:pPr>
            <w:r>
              <w:rPr>
                <w:sz w:val="24"/>
                <w:szCs w:val="24"/>
              </w:rPr>
              <w:t>Wh</w:t>
            </w:r>
            <w:r w:rsidR="0070466E">
              <w:rPr>
                <w:sz w:val="24"/>
                <w:szCs w:val="24"/>
              </w:rPr>
              <w:t>y</w:t>
            </w:r>
            <w:r>
              <w:rPr>
                <w:sz w:val="24"/>
                <w:szCs w:val="24"/>
              </w:rPr>
              <w:t xml:space="preserve"> did Beany’s dad carry her out</w:t>
            </w:r>
            <w:r w:rsidR="00A76750">
              <w:rPr>
                <w:sz w:val="24"/>
                <w:szCs w:val="24"/>
              </w:rPr>
              <w:t xml:space="preserve"> to see the stars</w:t>
            </w:r>
            <w:r w:rsidR="00866A0B">
              <w:rPr>
                <w:sz w:val="24"/>
                <w:szCs w:val="24"/>
              </w:rPr>
              <w:t>?</w:t>
            </w:r>
            <w:r>
              <w:rPr>
                <w:sz w:val="24"/>
                <w:szCs w:val="24"/>
              </w:rPr>
              <w:t xml:space="preserve"> </w:t>
            </w:r>
            <w:r w:rsidR="00A76750">
              <w:rPr>
                <w:sz w:val="24"/>
                <w:szCs w:val="24"/>
              </w:rPr>
              <w:t xml:space="preserve">                    </w:t>
            </w:r>
            <w:r>
              <w:rPr>
                <w:sz w:val="24"/>
                <w:szCs w:val="24"/>
              </w:rPr>
              <w:t>Page</w:t>
            </w:r>
            <w:r w:rsidR="00A76750">
              <w:rPr>
                <w:sz w:val="24"/>
                <w:szCs w:val="24"/>
              </w:rPr>
              <w:t>s</w:t>
            </w:r>
            <w:r>
              <w:rPr>
                <w:sz w:val="24"/>
                <w:szCs w:val="24"/>
              </w:rPr>
              <w:t xml:space="preserve"> 314</w:t>
            </w:r>
            <w:r w:rsidR="00866A0B">
              <w:rPr>
                <w:sz w:val="24"/>
                <w:szCs w:val="24"/>
              </w:rPr>
              <w:t>-316</w:t>
            </w:r>
          </w:p>
        </w:tc>
        <w:tc>
          <w:tcPr>
            <w:tcW w:w="6449" w:type="dxa"/>
          </w:tcPr>
          <w:p w14:paraId="5FDE84A3" w14:textId="77777777" w:rsidR="00CD6B7F" w:rsidRPr="00CD6B7F" w:rsidRDefault="00795E6B" w:rsidP="00795E6B">
            <w:pPr>
              <w:spacing w:after="0" w:line="240" w:lineRule="auto"/>
              <w:rPr>
                <w:sz w:val="24"/>
                <w:szCs w:val="24"/>
              </w:rPr>
            </w:pPr>
            <w:r>
              <w:rPr>
                <w:sz w:val="24"/>
                <w:szCs w:val="24"/>
              </w:rPr>
              <w:t xml:space="preserve">Her father is taking her </w:t>
            </w:r>
            <w:r w:rsidR="006505FE">
              <w:rPr>
                <w:sz w:val="24"/>
                <w:szCs w:val="24"/>
              </w:rPr>
              <w:t>outside</w:t>
            </w:r>
            <w:r w:rsidR="007F6ECF">
              <w:rPr>
                <w:sz w:val="24"/>
                <w:szCs w:val="24"/>
              </w:rPr>
              <w:t xml:space="preserve"> to look at the </w:t>
            </w:r>
            <w:r w:rsidR="006505FE">
              <w:rPr>
                <w:sz w:val="24"/>
                <w:szCs w:val="24"/>
              </w:rPr>
              <w:t xml:space="preserve">night </w:t>
            </w:r>
            <w:r w:rsidR="007F6ECF">
              <w:rPr>
                <w:sz w:val="24"/>
                <w:szCs w:val="24"/>
              </w:rPr>
              <w:t>sky.</w:t>
            </w:r>
            <w:r w:rsidR="00866A0B">
              <w:rPr>
                <w:sz w:val="24"/>
                <w:szCs w:val="24"/>
              </w:rPr>
              <w:t xml:space="preserve">  He wants to remind Beany that some things are just there to be enjoyed.</w:t>
            </w:r>
          </w:p>
        </w:tc>
      </w:tr>
      <w:tr w:rsidR="00CD6B7F" w:rsidRPr="00CD6B7F" w14:paraId="1A85F35B" w14:textId="77777777">
        <w:trPr>
          <w:trHeight w:val="886"/>
        </w:trPr>
        <w:tc>
          <w:tcPr>
            <w:tcW w:w="6449" w:type="dxa"/>
          </w:tcPr>
          <w:p w14:paraId="0CDF70A3" w14:textId="77777777" w:rsidR="00CD6B7F" w:rsidRPr="00CD6B7F" w:rsidRDefault="00866A0B" w:rsidP="005B6C42">
            <w:pPr>
              <w:spacing w:after="0" w:line="240" w:lineRule="auto"/>
              <w:rPr>
                <w:sz w:val="24"/>
                <w:szCs w:val="24"/>
              </w:rPr>
            </w:pPr>
            <w:r>
              <w:rPr>
                <w:sz w:val="24"/>
                <w:szCs w:val="24"/>
              </w:rPr>
              <w:t xml:space="preserve">What point does Beany’s father make about the talent show by showing her the stars and encouraging her not to count them? </w:t>
            </w:r>
            <w:r w:rsidR="007F6ECF">
              <w:rPr>
                <w:sz w:val="24"/>
                <w:szCs w:val="24"/>
              </w:rPr>
              <w:t>Page 316</w:t>
            </w:r>
          </w:p>
        </w:tc>
        <w:tc>
          <w:tcPr>
            <w:tcW w:w="6449" w:type="dxa"/>
          </w:tcPr>
          <w:p w14:paraId="72F0CA18" w14:textId="77777777" w:rsidR="00CD6B7F" w:rsidRPr="00CD6B7F" w:rsidRDefault="005D741C" w:rsidP="005D741C">
            <w:pPr>
              <w:spacing w:after="0" w:line="240" w:lineRule="auto"/>
              <w:rPr>
                <w:sz w:val="24"/>
                <w:szCs w:val="24"/>
              </w:rPr>
            </w:pPr>
            <w:r>
              <w:rPr>
                <w:sz w:val="24"/>
                <w:szCs w:val="24"/>
              </w:rPr>
              <w:t>Beany’s father says that s</w:t>
            </w:r>
            <w:r w:rsidR="0070466E">
              <w:rPr>
                <w:sz w:val="24"/>
                <w:szCs w:val="24"/>
              </w:rPr>
              <w:t>tarry nights and talent show</w:t>
            </w:r>
            <w:r>
              <w:rPr>
                <w:sz w:val="24"/>
                <w:szCs w:val="24"/>
              </w:rPr>
              <w:t>s</w:t>
            </w:r>
            <w:r w:rsidR="0070466E">
              <w:rPr>
                <w:sz w:val="24"/>
                <w:szCs w:val="24"/>
              </w:rPr>
              <w:t xml:space="preserve"> </w:t>
            </w:r>
            <w:r w:rsidR="007F6ECF">
              <w:rPr>
                <w:sz w:val="24"/>
                <w:szCs w:val="24"/>
              </w:rPr>
              <w:t>are both things in life that are meant to be enjoyed</w:t>
            </w:r>
            <w:r w:rsidR="00D916DF">
              <w:rPr>
                <w:sz w:val="24"/>
                <w:szCs w:val="24"/>
              </w:rPr>
              <w:t>, not worried about</w:t>
            </w:r>
            <w:r w:rsidR="007F6ECF">
              <w:rPr>
                <w:sz w:val="24"/>
                <w:szCs w:val="24"/>
              </w:rPr>
              <w:t>.</w:t>
            </w:r>
          </w:p>
        </w:tc>
      </w:tr>
      <w:tr w:rsidR="00CD6B7F" w:rsidRPr="00CD6B7F" w14:paraId="76C8B182" w14:textId="77777777">
        <w:trPr>
          <w:trHeight w:val="305"/>
        </w:trPr>
        <w:tc>
          <w:tcPr>
            <w:tcW w:w="6449" w:type="dxa"/>
          </w:tcPr>
          <w:p w14:paraId="1FD5AE9F" w14:textId="77777777" w:rsidR="00CD6B7F" w:rsidRPr="00CD6B7F" w:rsidRDefault="007F6ECF" w:rsidP="007F6ECF">
            <w:pPr>
              <w:spacing w:after="0" w:line="240" w:lineRule="auto"/>
              <w:rPr>
                <w:sz w:val="24"/>
                <w:szCs w:val="24"/>
              </w:rPr>
            </w:pPr>
            <w:r>
              <w:rPr>
                <w:sz w:val="24"/>
                <w:szCs w:val="24"/>
              </w:rPr>
              <w:t xml:space="preserve">What does Beany tell Carol Ann on the bus? </w:t>
            </w:r>
            <w:r w:rsidR="00866A0B">
              <w:rPr>
                <w:sz w:val="24"/>
                <w:szCs w:val="24"/>
              </w:rPr>
              <w:t xml:space="preserve">How does she end up feeling about the talent show?  </w:t>
            </w:r>
            <w:r>
              <w:rPr>
                <w:sz w:val="24"/>
                <w:szCs w:val="24"/>
              </w:rPr>
              <w:t>Page 319</w:t>
            </w:r>
          </w:p>
        </w:tc>
        <w:tc>
          <w:tcPr>
            <w:tcW w:w="6449" w:type="dxa"/>
          </w:tcPr>
          <w:p w14:paraId="6398C4F4" w14:textId="77777777" w:rsidR="0070466E" w:rsidRPr="00CD6B7F" w:rsidRDefault="007F6ECF" w:rsidP="00A76750">
            <w:pPr>
              <w:spacing w:after="0" w:line="240" w:lineRule="auto"/>
              <w:rPr>
                <w:sz w:val="24"/>
                <w:szCs w:val="24"/>
              </w:rPr>
            </w:pPr>
            <w:r>
              <w:rPr>
                <w:sz w:val="24"/>
                <w:szCs w:val="24"/>
              </w:rPr>
              <w:t>Beany tells Carol Ann</w:t>
            </w:r>
            <w:r w:rsidR="005D741C">
              <w:rPr>
                <w:sz w:val="24"/>
                <w:szCs w:val="24"/>
              </w:rPr>
              <w:t xml:space="preserve"> that is not going to recite the bee poem with her.  She has decided to </w:t>
            </w:r>
            <w:r>
              <w:rPr>
                <w:sz w:val="24"/>
                <w:szCs w:val="24"/>
              </w:rPr>
              <w:t>do cartwheels in the talent show</w:t>
            </w:r>
            <w:r w:rsidR="00960DC8">
              <w:rPr>
                <w:sz w:val="24"/>
                <w:szCs w:val="24"/>
              </w:rPr>
              <w:t xml:space="preserve"> </w:t>
            </w:r>
            <w:r w:rsidR="005D741C">
              <w:rPr>
                <w:sz w:val="24"/>
                <w:szCs w:val="24"/>
              </w:rPr>
              <w:t>b</w:t>
            </w:r>
            <w:r w:rsidR="0070466E">
              <w:rPr>
                <w:sz w:val="24"/>
                <w:szCs w:val="24"/>
              </w:rPr>
              <w:t>ecause doing cartwheels is fun.</w:t>
            </w:r>
            <w:r w:rsidR="00A76750">
              <w:rPr>
                <w:sz w:val="24"/>
                <w:szCs w:val="24"/>
              </w:rPr>
              <w:t xml:space="preserve">  At the end of the story Beany enjoys the talent show because she decides to do something that she likes to do.</w:t>
            </w:r>
          </w:p>
        </w:tc>
      </w:tr>
    </w:tbl>
    <w:p w14:paraId="0C4EC583" w14:textId="77777777" w:rsidR="00A319FD" w:rsidRDefault="00A319FD"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9425C" w:rsidRPr="00D97E24" w14:paraId="6B5AB509" w14:textId="77777777" w:rsidTr="007E3A4B">
        <w:trPr>
          <w:trHeight w:val="372"/>
        </w:trPr>
        <w:tc>
          <w:tcPr>
            <w:tcW w:w="1101" w:type="dxa"/>
          </w:tcPr>
          <w:p w14:paraId="44FBDAAD" w14:textId="77777777" w:rsidR="00F9425C" w:rsidRPr="00D97E24" w:rsidRDefault="00F9425C" w:rsidP="007E3A4B">
            <w:pPr>
              <w:spacing w:after="0" w:line="240" w:lineRule="auto"/>
              <w:jc w:val="center"/>
              <w:rPr>
                <w:b/>
                <w:sz w:val="20"/>
                <w:szCs w:val="20"/>
              </w:rPr>
            </w:pPr>
          </w:p>
        </w:tc>
        <w:tc>
          <w:tcPr>
            <w:tcW w:w="5953" w:type="dxa"/>
          </w:tcPr>
          <w:p w14:paraId="0D00FF82" w14:textId="77777777" w:rsidR="00F9425C" w:rsidRPr="00D97E24" w:rsidRDefault="00F9425C" w:rsidP="007E3A4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A56DDD6" w14:textId="77777777" w:rsidR="00F9425C" w:rsidRPr="00D97E24" w:rsidRDefault="00F9425C" w:rsidP="007E3A4B">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7189631C" w14:textId="77777777" w:rsidR="00F9425C" w:rsidRDefault="00F9425C" w:rsidP="007E3A4B">
            <w:pPr>
              <w:spacing w:after="0" w:line="240" w:lineRule="auto"/>
              <w:ind w:left="113" w:right="113"/>
              <w:jc w:val="center"/>
              <w:rPr>
                <w:b/>
                <w:sz w:val="20"/>
                <w:szCs w:val="20"/>
              </w:rPr>
            </w:pPr>
            <w:r w:rsidRPr="00D97E24">
              <w:rPr>
                <w:b/>
                <w:sz w:val="20"/>
                <w:szCs w:val="20"/>
              </w:rPr>
              <w:t xml:space="preserve">WORDS WORTH KNOWING </w:t>
            </w:r>
          </w:p>
          <w:p w14:paraId="3EAC197D" w14:textId="77777777" w:rsidR="00F9425C" w:rsidRPr="00D97E24" w:rsidRDefault="00F9425C" w:rsidP="007E3A4B">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9425C" w14:paraId="779CAB99" w14:textId="77777777" w:rsidTr="007E3A4B">
        <w:trPr>
          <w:cantSplit/>
          <w:trHeight w:val="3682"/>
        </w:trPr>
        <w:tc>
          <w:tcPr>
            <w:tcW w:w="1101" w:type="dxa"/>
            <w:textDirection w:val="btLr"/>
          </w:tcPr>
          <w:p w14:paraId="11E0184D" w14:textId="77777777" w:rsidR="00F9425C" w:rsidRPr="00D97E24" w:rsidRDefault="00F9425C" w:rsidP="007E3A4B">
            <w:pPr>
              <w:spacing w:after="0" w:line="240" w:lineRule="auto"/>
              <w:jc w:val="center"/>
              <w:rPr>
                <w:b/>
                <w:sz w:val="20"/>
                <w:szCs w:val="20"/>
              </w:rPr>
            </w:pPr>
            <w:r w:rsidRPr="00D97E24">
              <w:rPr>
                <w:b/>
                <w:sz w:val="20"/>
                <w:szCs w:val="20"/>
              </w:rPr>
              <w:t xml:space="preserve">TEACHER PROVIDES DEFINITION </w:t>
            </w:r>
          </w:p>
          <w:p w14:paraId="5D110987" w14:textId="77777777" w:rsidR="00F9425C" w:rsidRPr="00D97E24" w:rsidRDefault="00F9425C" w:rsidP="007E3A4B">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71A76BCA" w14:textId="77777777" w:rsidR="00F9425C" w:rsidRDefault="00F9425C" w:rsidP="007E3A4B">
            <w:pPr>
              <w:spacing w:after="0"/>
            </w:pPr>
          </w:p>
        </w:tc>
        <w:tc>
          <w:tcPr>
            <w:tcW w:w="5954" w:type="dxa"/>
            <w:vAlign w:val="center"/>
          </w:tcPr>
          <w:p w14:paraId="3EDF05DD" w14:textId="77777777" w:rsidR="00F9425C" w:rsidRDefault="00F9425C" w:rsidP="007E3A4B">
            <w:pPr>
              <w:spacing w:after="0"/>
            </w:pPr>
          </w:p>
          <w:p w14:paraId="0CF0D544" w14:textId="77777777" w:rsidR="00F9425C" w:rsidRDefault="00F9425C" w:rsidP="007E3A4B">
            <w:pPr>
              <w:spacing w:after="0"/>
            </w:pPr>
            <w:r>
              <w:t>Page 306-announce, gym</w:t>
            </w:r>
          </w:p>
          <w:p w14:paraId="0E324D59" w14:textId="77777777" w:rsidR="00F9425C" w:rsidRDefault="00F9425C" w:rsidP="007E3A4B">
            <w:pPr>
              <w:spacing w:after="0"/>
            </w:pPr>
            <w:r>
              <w:t>Page 307-perform, effective, memorize</w:t>
            </w:r>
          </w:p>
          <w:p w14:paraId="3ACE1949" w14:textId="77777777" w:rsidR="00F9425C" w:rsidRDefault="00F9425C" w:rsidP="007E3A4B">
            <w:pPr>
              <w:spacing w:after="0"/>
            </w:pPr>
            <w:r>
              <w:t>Page 310-ignored</w:t>
            </w:r>
          </w:p>
          <w:p w14:paraId="0FACEA14" w14:textId="77777777" w:rsidR="00F9425C" w:rsidRDefault="00F9425C" w:rsidP="007E3A4B">
            <w:pPr>
              <w:spacing w:after="0"/>
            </w:pPr>
            <w:r>
              <w:t>Page 314-billions</w:t>
            </w:r>
          </w:p>
        </w:tc>
      </w:tr>
      <w:tr w:rsidR="00F9425C" w14:paraId="3A678FA6" w14:textId="77777777" w:rsidTr="007E3A4B">
        <w:trPr>
          <w:cantSplit/>
          <w:trHeight w:val="3682"/>
        </w:trPr>
        <w:tc>
          <w:tcPr>
            <w:tcW w:w="1101" w:type="dxa"/>
            <w:textDirection w:val="btLr"/>
          </w:tcPr>
          <w:p w14:paraId="506FFE79" w14:textId="77777777" w:rsidR="00F9425C" w:rsidRPr="00D97E24" w:rsidRDefault="00F9425C" w:rsidP="007E3A4B">
            <w:pPr>
              <w:spacing w:after="0" w:line="240" w:lineRule="auto"/>
              <w:jc w:val="center"/>
              <w:rPr>
                <w:b/>
                <w:sz w:val="20"/>
                <w:szCs w:val="20"/>
              </w:rPr>
            </w:pPr>
            <w:r w:rsidRPr="00D97E24">
              <w:rPr>
                <w:b/>
                <w:sz w:val="20"/>
                <w:szCs w:val="20"/>
              </w:rPr>
              <w:t>STUDENTS FIGURE OUT THE MEANING</w:t>
            </w:r>
          </w:p>
          <w:p w14:paraId="73824564" w14:textId="77777777" w:rsidR="00F9425C" w:rsidRPr="00D97E24" w:rsidRDefault="00F9425C" w:rsidP="007E3A4B">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67ACFA92" w14:textId="77777777" w:rsidR="00F9425C" w:rsidRPr="00D97E24" w:rsidRDefault="00F9425C" w:rsidP="007E3A4B">
            <w:pPr>
              <w:spacing w:after="0" w:line="240" w:lineRule="auto"/>
              <w:ind w:left="113" w:right="113"/>
              <w:jc w:val="center"/>
              <w:rPr>
                <w:sz w:val="20"/>
                <w:szCs w:val="20"/>
              </w:rPr>
            </w:pPr>
          </w:p>
          <w:p w14:paraId="7215ACF2" w14:textId="77777777" w:rsidR="00F9425C" w:rsidRPr="00D97E24" w:rsidRDefault="00F9425C" w:rsidP="007E3A4B">
            <w:pPr>
              <w:spacing w:after="0" w:line="240" w:lineRule="auto"/>
              <w:ind w:left="113" w:right="113"/>
              <w:jc w:val="center"/>
              <w:rPr>
                <w:sz w:val="20"/>
                <w:szCs w:val="20"/>
              </w:rPr>
            </w:pPr>
          </w:p>
          <w:p w14:paraId="4498AE0F" w14:textId="77777777" w:rsidR="00F9425C" w:rsidRPr="00D97E24" w:rsidRDefault="00F9425C" w:rsidP="007E3A4B">
            <w:pPr>
              <w:spacing w:after="0" w:line="240" w:lineRule="auto"/>
              <w:ind w:left="113" w:right="113"/>
              <w:jc w:val="center"/>
              <w:rPr>
                <w:sz w:val="20"/>
                <w:szCs w:val="20"/>
              </w:rPr>
            </w:pPr>
          </w:p>
          <w:p w14:paraId="305A4FE4" w14:textId="77777777" w:rsidR="00F9425C" w:rsidRPr="00D97E24" w:rsidRDefault="00F9425C" w:rsidP="007E3A4B">
            <w:pPr>
              <w:spacing w:after="0" w:line="240" w:lineRule="auto"/>
              <w:ind w:left="113" w:right="113"/>
              <w:jc w:val="center"/>
              <w:rPr>
                <w:sz w:val="20"/>
                <w:szCs w:val="20"/>
              </w:rPr>
            </w:pPr>
          </w:p>
          <w:p w14:paraId="13B79A86" w14:textId="77777777" w:rsidR="00F9425C" w:rsidRPr="00D97E24" w:rsidRDefault="00F9425C" w:rsidP="007E3A4B">
            <w:pPr>
              <w:spacing w:after="0" w:line="240" w:lineRule="auto"/>
              <w:ind w:left="113" w:right="113"/>
              <w:jc w:val="center"/>
              <w:rPr>
                <w:sz w:val="20"/>
                <w:szCs w:val="20"/>
              </w:rPr>
            </w:pPr>
          </w:p>
        </w:tc>
        <w:tc>
          <w:tcPr>
            <w:tcW w:w="5953" w:type="dxa"/>
            <w:vAlign w:val="center"/>
          </w:tcPr>
          <w:p w14:paraId="05AFBF1B" w14:textId="77777777" w:rsidR="00F9425C" w:rsidRDefault="00F9425C" w:rsidP="007E3A4B">
            <w:pPr>
              <w:spacing w:after="0"/>
            </w:pPr>
            <w:r>
              <w:t>Page 306-dismissal</w:t>
            </w:r>
          </w:p>
          <w:p w14:paraId="424319AB" w14:textId="77777777" w:rsidR="00F9425C" w:rsidRDefault="00F9425C" w:rsidP="007E3A4B">
            <w:pPr>
              <w:spacing w:after="0"/>
            </w:pPr>
            <w:r>
              <w:t>Page 307-roam</w:t>
            </w:r>
          </w:p>
          <w:p w14:paraId="233C8B11" w14:textId="77777777" w:rsidR="00F9425C" w:rsidRDefault="00F9425C" w:rsidP="007E3A4B">
            <w:pPr>
              <w:spacing w:after="0"/>
            </w:pPr>
            <w:r>
              <w:t>Page 308-recite</w:t>
            </w:r>
          </w:p>
          <w:p w14:paraId="64AFCBC3" w14:textId="77777777" w:rsidR="00F9425C" w:rsidRDefault="00F9425C" w:rsidP="007E3A4B">
            <w:pPr>
              <w:spacing w:after="0"/>
            </w:pPr>
          </w:p>
          <w:p w14:paraId="4728E7B5" w14:textId="77777777" w:rsidR="00F9425C" w:rsidRDefault="00F9425C" w:rsidP="007E3A4B">
            <w:pPr>
              <w:spacing w:after="0"/>
            </w:pPr>
          </w:p>
          <w:p w14:paraId="074DEBDD" w14:textId="77777777" w:rsidR="00F9425C" w:rsidRDefault="00F9425C" w:rsidP="007E3A4B">
            <w:pPr>
              <w:spacing w:after="0"/>
            </w:pPr>
          </w:p>
        </w:tc>
        <w:tc>
          <w:tcPr>
            <w:tcW w:w="5954" w:type="dxa"/>
            <w:vAlign w:val="center"/>
          </w:tcPr>
          <w:p w14:paraId="535E4058" w14:textId="77777777" w:rsidR="00F9425C" w:rsidRDefault="00F9425C" w:rsidP="007E3A4B">
            <w:pPr>
              <w:spacing w:after="0" w:line="240" w:lineRule="auto"/>
            </w:pPr>
            <w:r>
              <w:t>Page 310-antennae, ignore</w:t>
            </w:r>
          </w:p>
          <w:p w14:paraId="61D75F9C" w14:textId="77777777" w:rsidR="00F9425C" w:rsidRDefault="00F9425C" w:rsidP="007E3A4B">
            <w:pPr>
              <w:spacing w:after="0" w:line="240" w:lineRule="auto"/>
            </w:pPr>
            <w:r>
              <w:t>Page 312-gymnastics</w:t>
            </w:r>
          </w:p>
          <w:p w14:paraId="1E7BD63D" w14:textId="77777777" w:rsidR="00F9425C" w:rsidRDefault="00F9425C" w:rsidP="007E3A4B">
            <w:pPr>
              <w:spacing w:after="0" w:line="240" w:lineRule="auto"/>
            </w:pPr>
            <w:r>
              <w:t>Page 314-billions (illustration)</w:t>
            </w:r>
          </w:p>
          <w:p w14:paraId="0FD6B196" w14:textId="77777777" w:rsidR="00F9425C" w:rsidRDefault="00F9425C" w:rsidP="007E3A4B">
            <w:pPr>
              <w:spacing w:after="0" w:line="240" w:lineRule="auto"/>
            </w:pPr>
            <w:r>
              <w:t>Page 316-symphony</w:t>
            </w:r>
          </w:p>
        </w:tc>
      </w:tr>
    </w:tbl>
    <w:p w14:paraId="31FEAA13" w14:textId="77777777" w:rsidR="00F9425C" w:rsidRDefault="00F9425C" w:rsidP="001034D9">
      <w:pPr>
        <w:spacing w:after="0" w:line="360" w:lineRule="auto"/>
        <w:rPr>
          <w:rFonts w:asciiTheme="minorHAnsi" w:hAnsiTheme="minorHAnsi" w:cstheme="minorHAnsi"/>
          <w:sz w:val="32"/>
          <w:szCs w:val="32"/>
          <w:u w:val="single"/>
        </w:rPr>
      </w:pPr>
    </w:p>
    <w:p w14:paraId="11CF5B6B" w14:textId="77777777" w:rsidR="00286F6B" w:rsidRPr="007C5C7E" w:rsidRDefault="00172736" w:rsidP="00A319F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5AF2DA68" w14:textId="77777777" w:rsidR="00346529" w:rsidRPr="00A319FD" w:rsidRDefault="00435146" w:rsidP="00A319FD">
      <w:pPr>
        <w:numPr>
          <w:ilvl w:val="0"/>
          <w:numId w:val="6"/>
        </w:numPr>
        <w:spacing w:after="0" w:line="360" w:lineRule="auto"/>
        <w:contextualSpacing/>
        <w:rPr>
          <w:rFonts w:asciiTheme="minorHAnsi" w:hAnsiTheme="minorHAnsi" w:cstheme="minorHAnsi"/>
          <w:i/>
          <w:sz w:val="24"/>
          <w:szCs w:val="24"/>
        </w:rPr>
      </w:pPr>
      <w:r w:rsidRPr="00A319FD">
        <w:rPr>
          <w:rFonts w:asciiTheme="minorHAnsi" w:hAnsiTheme="minorHAnsi" w:cstheme="minorHAnsi"/>
          <w:i/>
          <w:sz w:val="24"/>
          <w:szCs w:val="24"/>
        </w:rPr>
        <w:t>Use details from the story to discuss h</w:t>
      </w:r>
      <w:r w:rsidR="000A5E75" w:rsidRPr="00A319FD">
        <w:rPr>
          <w:rFonts w:asciiTheme="minorHAnsi" w:hAnsiTheme="minorHAnsi" w:cstheme="minorHAnsi"/>
          <w:i/>
          <w:sz w:val="24"/>
          <w:szCs w:val="24"/>
        </w:rPr>
        <w:t xml:space="preserve">ow </w:t>
      </w:r>
      <w:r w:rsidR="00E12727" w:rsidRPr="00A319FD">
        <w:rPr>
          <w:rFonts w:asciiTheme="minorHAnsi" w:hAnsiTheme="minorHAnsi" w:cstheme="minorHAnsi"/>
          <w:i/>
          <w:sz w:val="24"/>
          <w:szCs w:val="24"/>
        </w:rPr>
        <w:t>Beany</w:t>
      </w:r>
      <w:r w:rsidR="000A5E75" w:rsidRPr="00A319FD">
        <w:rPr>
          <w:rFonts w:asciiTheme="minorHAnsi" w:hAnsiTheme="minorHAnsi" w:cstheme="minorHAnsi"/>
          <w:i/>
          <w:sz w:val="24"/>
          <w:szCs w:val="24"/>
        </w:rPr>
        <w:t xml:space="preserve"> grow</w:t>
      </w:r>
      <w:r w:rsidRPr="00A319FD">
        <w:rPr>
          <w:rFonts w:asciiTheme="minorHAnsi" w:hAnsiTheme="minorHAnsi" w:cstheme="minorHAnsi"/>
          <w:i/>
          <w:sz w:val="24"/>
          <w:szCs w:val="24"/>
        </w:rPr>
        <w:t>s</w:t>
      </w:r>
      <w:r w:rsidR="000A5E75" w:rsidRPr="00A319FD">
        <w:rPr>
          <w:rFonts w:asciiTheme="minorHAnsi" w:hAnsiTheme="minorHAnsi" w:cstheme="minorHAnsi"/>
          <w:i/>
          <w:sz w:val="24"/>
          <w:szCs w:val="24"/>
        </w:rPr>
        <w:t xml:space="preserve"> and chang</w:t>
      </w:r>
      <w:r w:rsidRPr="00A319FD">
        <w:rPr>
          <w:rFonts w:asciiTheme="minorHAnsi" w:hAnsiTheme="minorHAnsi" w:cstheme="minorHAnsi"/>
          <w:i/>
          <w:sz w:val="24"/>
          <w:szCs w:val="24"/>
        </w:rPr>
        <w:t>es</w:t>
      </w:r>
      <w:r w:rsidR="00795E6B" w:rsidRPr="00A319FD">
        <w:rPr>
          <w:rFonts w:asciiTheme="minorHAnsi" w:hAnsiTheme="minorHAnsi" w:cstheme="minorHAnsi"/>
          <w:i/>
          <w:sz w:val="24"/>
          <w:szCs w:val="24"/>
        </w:rPr>
        <w:t xml:space="preserve"> throughout </w:t>
      </w:r>
      <w:r w:rsidRPr="00A319FD">
        <w:rPr>
          <w:rFonts w:asciiTheme="minorHAnsi" w:hAnsiTheme="minorHAnsi" w:cstheme="minorHAnsi"/>
          <w:i/>
          <w:sz w:val="24"/>
          <w:szCs w:val="24"/>
        </w:rPr>
        <w:t>“The Talent Show”.</w:t>
      </w:r>
      <w:r w:rsidR="00E12727" w:rsidRPr="00A319FD">
        <w:rPr>
          <w:rFonts w:asciiTheme="minorHAnsi" w:hAnsiTheme="minorHAnsi" w:cstheme="minorHAnsi"/>
          <w:i/>
          <w:sz w:val="24"/>
          <w:szCs w:val="24"/>
        </w:rPr>
        <w:t xml:space="preserve"> </w:t>
      </w:r>
    </w:p>
    <w:p w14:paraId="31B1AD03" w14:textId="77777777" w:rsidR="00A319FD" w:rsidRDefault="006505FE" w:rsidP="00A319FD">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Answer: </w:t>
      </w:r>
      <w:r w:rsidR="000A5E75">
        <w:rPr>
          <w:rFonts w:asciiTheme="minorHAnsi" w:hAnsiTheme="minorHAnsi" w:cstheme="minorHAnsi"/>
          <w:sz w:val="24"/>
          <w:szCs w:val="24"/>
        </w:rPr>
        <w:t>At the beginning of the story Beany</w:t>
      </w:r>
      <w:r w:rsidR="00290CDB">
        <w:rPr>
          <w:rFonts w:asciiTheme="minorHAnsi" w:hAnsiTheme="minorHAnsi" w:cstheme="minorHAnsi"/>
          <w:sz w:val="24"/>
          <w:szCs w:val="24"/>
        </w:rPr>
        <w:t xml:space="preserve"> lets Carol Ann make all of the decisions</w:t>
      </w:r>
      <w:r w:rsidR="00435146">
        <w:rPr>
          <w:rFonts w:asciiTheme="minorHAnsi" w:hAnsiTheme="minorHAnsi" w:cstheme="minorHAnsi"/>
          <w:sz w:val="24"/>
          <w:szCs w:val="24"/>
        </w:rPr>
        <w:t xml:space="preserve"> for her</w:t>
      </w:r>
      <w:r w:rsidR="00290CDB">
        <w:rPr>
          <w:rFonts w:asciiTheme="minorHAnsi" w:hAnsiTheme="minorHAnsi" w:cstheme="minorHAnsi"/>
          <w:sz w:val="24"/>
          <w:szCs w:val="24"/>
        </w:rPr>
        <w:t xml:space="preserve"> because she</w:t>
      </w:r>
      <w:r w:rsidR="000A5E75">
        <w:rPr>
          <w:rFonts w:asciiTheme="minorHAnsi" w:hAnsiTheme="minorHAnsi" w:cstheme="minorHAnsi"/>
          <w:sz w:val="24"/>
          <w:szCs w:val="24"/>
        </w:rPr>
        <w:t xml:space="preserve"> </w:t>
      </w:r>
      <w:r w:rsidR="00290CDB">
        <w:rPr>
          <w:rFonts w:asciiTheme="minorHAnsi" w:hAnsiTheme="minorHAnsi" w:cstheme="minorHAnsi"/>
          <w:sz w:val="24"/>
          <w:szCs w:val="24"/>
        </w:rPr>
        <w:t>is afraid that Carol Ann will become angry</w:t>
      </w:r>
      <w:r w:rsidR="00435146">
        <w:rPr>
          <w:rFonts w:asciiTheme="minorHAnsi" w:hAnsiTheme="minorHAnsi" w:cstheme="minorHAnsi"/>
          <w:sz w:val="24"/>
          <w:szCs w:val="24"/>
        </w:rPr>
        <w:t xml:space="preserve">. </w:t>
      </w:r>
      <w:r w:rsidR="00290CDB">
        <w:rPr>
          <w:rFonts w:asciiTheme="minorHAnsi" w:hAnsiTheme="minorHAnsi" w:cstheme="minorHAnsi"/>
          <w:sz w:val="24"/>
          <w:szCs w:val="24"/>
        </w:rPr>
        <w:t xml:space="preserve"> </w:t>
      </w:r>
      <w:r>
        <w:rPr>
          <w:rFonts w:asciiTheme="minorHAnsi" w:hAnsiTheme="minorHAnsi" w:cstheme="minorHAnsi"/>
          <w:sz w:val="24"/>
          <w:szCs w:val="24"/>
        </w:rPr>
        <w:t>After</w:t>
      </w:r>
      <w:r w:rsidR="00E12727">
        <w:rPr>
          <w:rFonts w:asciiTheme="minorHAnsi" w:hAnsiTheme="minorHAnsi" w:cstheme="minorHAnsi"/>
          <w:sz w:val="24"/>
          <w:szCs w:val="24"/>
        </w:rPr>
        <w:t xml:space="preserve"> days of worrying about her part in the talent show, Beany talks </w:t>
      </w:r>
      <w:r>
        <w:rPr>
          <w:rFonts w:asciiTheme="minorHAnsi" w:hAnsiTheme="minorHAnsi" w:cstheme="minorHAnsi"/>
          <w:sz w:val="24"/>
          <w:szCs w:val="24"/>
        </w:rPr>
        <w:t>to her parents</w:t>
      </w:r>
      <w:r w:rsidR="00E12727">
        <w:rPr>
          <w:rFonts w:asciiTheme="minorHAnsi" w:hAnsiTheme="minorHAnsi" w:cstheme="minorHAnsi"/>
          <w:sz w:val="24"/>
          <w:szCs w:val="24"/>
        </w:rPr>
        <w:t xml:space="preserve"> about her problem.  Her parents suggest that </w:t>
      </w:r>
      <w:r>
        <w:rPr>
          <w:rFonts w:asciiTheme="minorHAnsi" w:hAnsiTheme="minorHAnsi" w:cstheme="minorHAnsi"/>
          <w:sz w:val="24"/>
          <w:szCs w:val="24"/>
        </w:rPr>
        <w:t xml:space="preserve">Beany </w:t>
      </w:r>
      <w:r w:rsidR="00E12727">
        <w:rPr>
          <w:rFonts w:asciiTheme="minorHAnsi" w:hAnsiTheme="minorHAnsi" w:cstheme="minorHAnsi"/>
          <w:sz w:val="24"/>
          <w:szCs w:val="24"/>
        </w:rPr>
        <w:t>does something in the talent show that she</w:t>
      </w:r>
      <w:r w:rsidR="00AB0946">
        <w:rPr>
          <w:rFonts w:asciiTheme="minorHAnsi" w:hAnsiTheme="minorHAnsi" w:cstheme="minorHAnsi"/>
          <w:sz w:val="24"/>
          <w:szCs w:val="24"/>
        </w:rPr>
        <w:t xml:space="preserve"> enjoys</w:t>
      </w:r>
      <w:r w:rsidR="00E12727">
        <w:rPr>
          <w:rFonts w:asciiTheme="minorHAnsi" w:hAnsiTheme="minorHAnsi" w:cstheme="minorHAnsi"/>
          <w:sz w:val="24"/>
          <w:szCs w:val="24"/>
        </w:rPr>
        <w:t xml:space="preserve">. By the end of the story Beany has grown confident in herself </w:t>
      </w:r>
      <w:r w:rsidR="00AB0946">
        <w:rPr>
          <w:rFonts w:asciiTheme="minorHAnsi" w:hAnsiTheme="minorHAnsi" w:cstheme="minorHAnsi"/>
          <w:sz w:val="24"/>
          <w:szCs w:val="24"/>
        </w:rPr>
        <w:t xml:space="preserve">and </w:t>
      </w:r>
      <w:r w:rsidR="005223DF">
        <w:rPr>
          <w:rFonts w:asciiTheme="minorHAnsi" w:hAnsiTheme="minorHAnsi" w:cstheme="minorHAnsi"/>
          <w:sz w:val="24"/>
          <w:szCs w:val="24"/>
        </w:rPr>
        <w:t xml:space="preserve">decides to do </w:t>
      </w:r>
      <w:r>
        <w:rPr>
          <w:rFonts w:asciiTheme="minorHAnsi" w:hAnsiTheme="minorHAnsi" w:cstheme="minorHAnsi"/>
          <w:sz w:val="24"/>
          <w:szCs w:val="24"/>
        </w:rPr>
        <w:t xml:space="preserve">cartwheels in the </w:t>
      </w:r>
      <w:r w:rsidR="00290CDB">
        <w:rPr>
          <w:rFonts w:asciiTheme="minorHAnsi" w:hAnsiTheme="minorHAnsi" w:cstheme="minorHAnsi"/>
          <w:sz w:val="24"/>
          <w:szCs w:val="24"/>
        </w:rPr>
        <w:t xml:space="preserve">talent </w:t>
      </w:r>
      <w:r>
        <w:rPr>
          <w:rFonts w:asciiTheme="minorHAnsi" w:hAnsiTheme="minorHAnsi" w:cstheme="minorHAnsi"/>
          <w:sz w:val="24"/>
          <w:szCs w:val="24"/>
        </w:rPr>
        <w:t xml:space="preserve">show </w:t>
      </w:r>
      <w:r w:rsidR="00290CDB">
        <w:rPr>
          <w:rFonts w:asciiTheme="minorHAnsi" w:hAnsiTheme="minorHAnsi" w:cstheme="minorHAnsi"/>
          <w:sz w:val="24"/>
          <w:szCs w:val="24"/>
        </w:rPr>
        <w:t xml:space="preserve">instead of reciting the </w:t>
      </w:r>
      <w:r>
        <w:rPr>
          <w:rFonts w:asciiTheme="minorHAnsi" w:hAnsiTheme="minorHAnsi" w:cstheme="minorHAnsi"/>
          <w:sz w:val="24"/>
          <w:szCs w:val="24"/>
        </w:rPr>
        <w:t>bee poem</w:t>
      </w:r>
      <w:r w:rsidR="00290CDB">
        <w:rPr>
          <w:rFonts w:asciiTheme="minorHAnsi" w:hAnsiTheme="minorHAnsi" w:cstheme="minorHAnsi"/>
          <w:sz w:val="24"/>
          <w:szCs w:val="24"/>
        </w:rPr>
        <w:t xml:space="preserve"> with Carol Ann</w:t>
      </w:r>
      <w:r>
        <w:rPr>
          <w:rFonts w:asciiTheme="minorHAnsi" w:hAnsiTheme="minorHAnsi" w:cstheme="minorHAnsi"/>
          <w:sz w:val="24"/>
          <w:szCs w:val="24"/>
        </w:rPr>
        <w:t>.</w:t>
      </w:r>
      <w:r w:rsidR="00E12727">
        <w:rPr>
          <w:rFonts w:asciiTheme="minorHAnsi" w:hAnsiTheme="minorHAnsi" w:cstheme="minorHAnsi"/>
          <w:sz w:val="24"/>
          <w:szCs w:val="24"/>
        </w:rPr>
        <w:t xml:space="preserve"> </w:t>
      </w:r>
    </w:p>
    <w:p w14:paraId="08470EC8" w14:textId="77777777" w:rsidR="000B5786" w:rsidRDefault="000B5786" w:rsidP="00A319FD">
      <w:pPr>
        <w:spacing w:after="0" w:line="360" w:lineRule="auto"/>
        <w:ind w:left="720"/>
        <w:contextualSpacing/>
        <w:rPr>
          <w:rFonts w:asciiTheme="minorHAnsi" w:hAnsiTheme="minorHAnsi" w:cstheme="minorHAnsi"/>
          <w:sz w:val="24"/>
          <w:szCs w:val="24"/>
        </w:rPr>
      </w:pPr>
    </w:p>
    <w:p w14:paraId="290EB519" w14:textId="77777777" w:rsidR="00172736" w:rsidRPr="007C5C7E" w:rsidRDefault="00172736" w:rsidP="00A319F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4463A87" w14:textId="77777777" w:rsidR="0018635B" w:rsidRPr="00A847EC" w:rsidRDefault="006505FE" w:rsidP="00A319FD">
      <w:pPr>
        <w:pStyle w:val="ListParagraph"/>
        <w:numPr>
          <w:ilvl w:val="0"/>
          <w:numId w:val="6"/>
        </w:numPr>
        <w:spacing w:after="0" w:line="360" w:lineRule="auto"/>
        <w:rPr>
          <w:rFonts w:asciiTheme="minorHAnsi" w:hAnsiTheme="minorHAnsi" w:cstheme="minorHAnsi"/>
          <w:sz w:val="24"/>
          <w:szCs w:val="24"/>
        </w:rPr>
      </w:pPr>
      <w:r w:rsidRPr="00A847EC">
        <w:rPr>
          <w:rFonts w:asciiTheme="minorHAnsi" w:hAnsiTheme="minorHAnsi" w:cstheme="minorHAnsi"/>
          <w:sz w:val="24"/>
          <w:szCs w:val="24"/>
        </w:rPr>
        <w:t>Page 310</w:t>
      </w:r>
      <w:r w:rsidR="00290CDB" w:rsidRPr="00A847EC">
        <w:rPr>
          <w:rFonts w:asciiTheme="minorHAnsi" w:hAnsiTheme="minorHAnsi" w:cstheme="minorHAnsi"/>
          <w:sz w:val="24"/>
          <w:szCs w:val="24"/>
        </w:rPr>
        <w:t xml:space="preserve"> contains examples of </w:t>
      </w:r>
      <w:r w:rsidR="00290CDB" w:rsidRPr="00A847EC">
        <w:rPr>
          <w:rFonts w:asciiTheme="minorHAnsi" w:hAnsiTheme="minorHAnsi" w:cstheme="minorHAnsi"/>
          <w:b/>
          <w:sz w:val="24"/>
          <w:szCs w:val="24"/>
        </w:rPr>
        <w:t>figurative language</w:t>
      </w:r>
      <w:r w:rsidR="00290CDB" w:rsidRPr="00A847EC">
        <w:rPr>
          <w:rFonts w:asciiTheme="minorHAnsi" w:hAnsiTheme="minorHAnsi" w:cstheme="minorHAnsi"/>
          <w:sz w:val="24"/>
          <w:szCs w:val="24"/>
        </w:rPr>
        <w:t>.  Which two sentences does the author use to describe the night sky?</w:t>
      </w:r>
    </w:p>
    <w:p w14:paraId="05401A99" w14:textId="77777777" w:rsidR="00F8197E" w:rsidRDefault="00545861" w:rsidP="00A319FD">
      <w:pPr>
        <w:spacing w:after="0" w:line="360" w:lineRule="auto"/>
        <w:ind w:left="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290CDB">
        <w:rPr>
          <w:rFonts w:asciiTheme="minorHAnsi" w:hAnsiTheme="minorHAnsi" w:cstheme="minorHAnsi"/>
          <w:sz w:val="24"/>
          <w:szCs w:val="24"/>
        </w:rPr>
        <w:t>The sky looked like black ink.  The stars looked like white polka dots.</w:t>
      </w:r>
    </w:p>
    <w:p w14:paraId="074912FD" w14:textId="77777777" w:rsidR="00435146" w:rsidRDefault="00346529" w:rsidP="00A319FD">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Trace the sequence of events through the story.  </w:t>
      </w:r>
      <w:r w:rsidR="00AB0946">
        <w:rPr>
          <w:rFonts w:asciiTheme="minorHAnsi" w:hAnsiTheme="minorHAnsi" w:cstheme="minorHAnsi"/>
          <w:sz w:val="24"/>
          <w:szCs w:val="24"/>
        </w:rPr>
        <w:t xml:space="preserve">Complete the timeline by describing the </w:t>
      </w:r>
      <w:r>
        <w:rPr>
          <w:rFonts w:asciiTheme="minorHAnsi" w:hAnsiTheme="minorHAnsi" w:cstheme="minorHAnsi"/>
          <w:sz w:val="24"/>
          <w:szCs w:val="24"/>
        </w:rPr>
        <w:t xml:space="preserve">events that </w:t>
      </w:r>
      <w:r w:rsidR="00AB0946">
        <w:rPr>
          <w:rFonts w:asciiTheme="minorHAnsi" w:hAnsiTheme="minorHAnsi" w:cstheme="minorHAnsi"/>
          <w:sz w:val="24"/>
          <w:szCs w:val="24"/>
        </w:rPr>
        <w:t xml:space="preserve">happened </w:t>
      </w:r>
      <w:r>
        <w:rPr>
          <w:rFonts w:asciiTheme="minorHAnsi" w:hAnsiTheme="minorHAnsi" w:cstheme="minorHAnsi"/>
          <w:sz w:val="24"/>
          <w:szCs w:val="24"/>
        </w:rPr>
        <w:t>at each point in the story:</w:t>
      </w:r>
    </w:p>
    <w:tbl>
      <w:tblPr>
        <w:tblStyle w:val="TableGrid"/>
        <w:tblW w:w="13248" w:type="dxa"/>
        <w:tblInd w:w="360" w:type="dxa"/>
        <w:tblLook w:val="04A0" w:firstRow="1" w:lastRow="0" w:firstColumn="1" w:lastColumn="0" w:noHBand="0" w:noVBand="1"/>
      </w:tblPr>
      <w:tblGrid>
        <w:gridCol w:w="1635"/>
        <w:gridCol w:w="1971"/>
        <w:gridCol w:w="1879"/>
        <w:gridCol w:w="2146"/>
        <w:gridCol w:w="1927"/>
        <w:gridCol w:w="1830"/>
        <w:gridCol w:w="1860"/>
      </w:tblGrid>
      <w:tr w:rsidR="005223DF" w14:paraId="6184E306" w14:textId="77777777">
        <w:trPr>
          <w:trHeight w:val="3095"/>
        </w:trPr>
        <w:tc>
          <w:tcPr>
            <w:tcW w:w="1635" w:type="dxa"/>
          </w:tcPr>
          <w:p w14:paraId="196A1841"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lastRenderedPageBreak/>
              <w:t>Page 306</w:t>
            </w:r>
          </w:p>
          <w:p w14:paraId="16312CC3" w14:textId="77777777" w:rsidR="0077329D" w:rsidRDefault="005223DF" w:rsidP="00346529">
            <w:pPr>
              <w:pStyle w:val="ListParagraph"/>
              <w:spacing w:after="100" w:afterAutospacing="1" w:line="360" w:lineRule="auto"/>
              <w:ind w:left="0"/>
              <w:rPr>
                <w:rFonts w:asciiTheme="minorHAnsi" w:hAnsiTheme="minorHAnsi" w:cstheme="minorHAnsi"/>
                <w:b/>
                <w:i/>
                <w:sz w:val="20"/>
                <w:szCs w:val="20"/>
              </w:rPr>
            </w:pPr>
            <w:r w:rsidRPr="00971831">
              <w:rPr>
                <w:rFonts w:asciiTheme="minorHAnsi" w:hAnsiTheme="minorHAnsi" w:cstheme="minorHAnsi"/>
                <w:b/>
                <w:i/>
                <w:sz w:val="20"/>
                <w:szCs w:val="20"/>
              </w:rPr>
              <w:t xml:space="preserve">Ms. Babbitt announces the </w:t>
            </w:r>
          </w:p>
          <w:p w14:paraId="778F02B0" w14:textId="77777777" w:rsidR="0077329D" w:rsidRDefault="0077329D" w:rsidP="00346529">
            <w:pPr>
              <w:pStyle w:val="ListParagraph"/>
              <w:spacing w:after="100" w:afterAutospacing="1" w:line="360" w:lineRule="auto"/>
              <w:ind w:left="0"/>
              <w:rPr>
                <w:rFonts w:asciiTheme="minorHAnsi" w:hAnsiTheme="minorHAnsi" w:cstheme="minorHAnsi"/>
                <w:b/>
                <w:i/>
                <w:sz w:val="20"/>
                <w:szCs w:val="20"/>
              </w:rPr>
            </w:pPr>
          </w:p>
          <w:p w14:paraId="44670F93" w14:textId="77777777" w:rsidR="005223DF" w:rsidRPr="00971831" w:rsidRDefault="005223DF" w:rsidP="00346529">
            <w:pPr>
              <w:pStyle w:val="ListParagraph"/>
              <w:spacing w:after="100" w:afterAutospacing="1" w:line="360" w:lineRule="auto"/>
              <w:ind w:left="0"/>
              <w:rPr>
                <w:rFonts w:asciiTheme="minorHAnsi" w:hAnsiTheme="minorHAnsi" w:cstheme="minorHAnsi"/>
                <w:b/>
                <w:i/>
                <w:sz w:val="20"/>
                <w:szCs w:val="20"/>
              </w:rPr>
            </w:pPr>
            <w:r w:rsidRPr="00971831">
              <w:rPr>
                <w:rFonts w:asciiTheme="minorHAnsi" w:hAnsiTheme="minorHAnsi" w:cstheme="minorHAnsi"/>
                <w:b/>
                <w:i/>
                <w:sz w:val="20"/>
                <w:szCs w:val="20"/>
              </w:rPr>
              <w:t>talent show.</w:t>
            </w:r>
          </w:p>
        </w:tc>
        <w:tc>
          <w:tcPr>
            <w:tcW w:w="1971" w:type="dxa"/>
          </w:tcPr>
          <w:p w14:paraId="40CD5B23"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t>Page 308</w:t>
            </w:r>
          </w:p>
          <w:p w14:paraId="212E144D" w14:textId="77777777" w:rsidR="005223DF" w:rsidRPr="00971831" w:rsidRDefault="005223DF" w:rsidP="005223DF">
            <w:pPr>
              <w:pStyle w:val="ListParagraph"/>
              <w:spacing w:after="100" w:afterAutospacing="1" w:line="360" w:lineRule="auto"/>
              <w:ind w:left="0"/>
              <w:rPr>
                <w:rFonts w:asciiTheme="minorHAnsi" w:hAnsiTheme="minorHAnsi" w:cstheme="minorHAnsi"/>
                <w:b/>
                <w:i/>
                <w:sz w:val="20"/>
                <w:szCs w:val="20"/>
              </w:rPr>
            </w:pPr>
            <w:r w:rsidRPr="00971831">
              <w:rPr>
                <w:rFonts w:asciiTheme="minorHAnsi" w:hAnsiTheme="minorHAnsi" w:cstheme="minorHAnsi"/>
                <w:b/>
                <w:i/>
                <w:sz w:val="20"/>
                <w:szCs w:val="20"/>
              </w:rPr>
              <w:t xml:space="preserve">Carol Ann calls Beany and tells </w:t>
            </w:r>
            <w:r w:rsidR="00D75DEF" w:rsidRPr="00971831">
              <w:rPr>
                <w:rFonts w:asciiTheme="minorHAnsi" w:hAnsiTheme="minorHAnsi" w:cstheme="minorHAnsi"/>
                <w:b/>
                <w:i/>
                <w:sz w:val="20"/>
                <w:szCs w:val="20"/>
              </w:rPr>
              <w:t xml:space="preserve">her </w:t>
            </w:r>
            <w:r w:rsidRPr="00971831">
              <w:rPr>
                <w:rFonts w:asciiTheme="minorHAnsi" w:hAnsiTheme="minorHAnsi" w:cstheme="minorHAnsi"/>
                <w:b/>
                <w:i/>
                <w:sz w:val="20"/>
                <w:szCs w:val="20"/>
              </w:rPr>
              <w:t>they will recite a bee poem in the talent show.</w:t>
            </w:r>
          </w:p>
        </w:tc>
        <w:tc>
          <w:tcPr>
            <w:tcW w:w="1879" w:type="dxa"/>
          </w:tcPr>
          <w:p w14:paraId="7FCD857E"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t>Page 310</w:t>
            </w:r>
          </w:p>
          <w:p w14:paraId="0A872378" w14:textId="77777777" w:rsidR="005223DF" w:rsidRPr="00E12727" w:rsidRDefault="005223DF" w:rsidP="00971831">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i/>
                <w:sz w:val="20"/>
                <w:szCs w:val="20"/>
              </w:rPr>
              <w:t>Beany starts to get nervous about her part because Carol Ann keeps</w:t>
            </w:r>
            <w:r w:rsidR="00971831">
              <w:rPr>
                <w:rFonts w:asciiTheme="minorHAnsi" w:hAnsiTheme="minorHAnsi" w:cstheme="minorHAnsi"/>
                <w:i/>
                <w:sz w:val="20"/>
                <w:szCs w:val="20"/>
              </w:rPr>
              <w:t xml:space="preserve"> talking</w:t>
            </w:r>
            <w:r w:rsidRPr="00E12727">
              <w:rPr>
                <w:rFonts w:asciiTheme="minorHAnsi" w:hAnsiTheme="minorHAnsi" w:cstheme="minorHAnsi"/>
                <w:i/>
                <w:sz w:val="20"/>
                <w:szCs w:val="20"/>
              </w:rPr>
              <w:t xml:space="preserve"> about the things Bean</w:t>
            </w:r>
            <w:r w:rsidR="00E12727" w:rsidRPr="00E12727">
              <w:rPr>
                <w:rFonts w:asciiTheme="minorHAnsi" w:hAnsiTheme="minorHAnsi" w:cstheme="minorHAnsi"/>
                <w:i/>
                <w:sz w:val="20"/>
                <w:szCs w:val="20"/>
              </w:rPr>
              <w:t>y</w:t>
            </w:r>
            <w:r w:rsidRPr="00E12727">
              <w:rPr>
                <w:rFonts w:asciiTheme="minorHAnsi" w:hAnsiTheme="minorHAnsi" w:cstheme="minorHAnsi"/>
                <w:i/>
                <w:sz w:val="20"/>
                <w:szCs w:val="20"/>
              </w:rPr>
              <w:t xml:space="preserve"> might do wrong</w:t>
            </w:r>
            <w:r w:rsidRPr="00E12727">
              <w:rPr>
                <w:rFonts w:asciiTheme="minorHAnsi" w:hAnsiTheme="minorHAnsi" w:cstheme="minorHAnsi"/>
                <w:sz w:val="20"/>
                <w:szCs w:val="20"/>
              </w:rPr>
              <w:t>.</w:t>
            </w:r>
          </w:p>
        </w:tc>
        <w:tc>
          <w:tcPr>
            <w:tcW w:w="2146" w:type="dxa"/>
          </w:tcPr>
          <w:p w14:paraId="7D686D42"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t>Page 312</w:t>
            </w:r>
          </w:p>
          <w:p w14:paraId="2A3485CC" w14:textId="77777777" w:rsidR="005223DF" w:rsidRPr="00E12727" w:rsidRDefault="005223DF" w:rsidP="00346529">
            <w:pPr>
              <w:pStyle w:val="ListParagraph"/>
              <w:spacing w:after="100" w:afterAutospacing="1" w:line="360" w:lineRule="auto"/>
              <w:ind w:left="0"/>
              <w:rPr>
                <w:rFonts w:asciiTheme="minorHAnsi" w:hAnsiTheme="minorHAnsi" w:cstheme="minorHAnsi"/>
                <w:i/>
                <w:sz w:val="20"/>
                <w:szCs w:val="20"/>
              </w:rPr>
            </w:pPr>
            <w:r w:rsidRPr="00E12727">
              <w:rPr>
                <w:rFonts w:asciiTheme="minorHAnsi" w:hAnsiTheme="minorHAnsi" w:cstheme="minorHAnsi"/>
                <w:i/>
                <w:sz w:val="20"/>
                <w:szCs w:val="20"/>
              </w:rPr>
              <w:t>Beany’s mom suggests</w:t>
            </w:r>
            <w:r w:rsidR="00E12727" w:rsidRPr="00E12727">
              <w:rPr>
                <w:rFonts w:asciiTheme="minorHAnsi" w:hAnsiTheme="minorHAnsi" w:cstheme="minorHAnsi"/>
                <w:i/>
                <w:sz w:val="20"/>
                <w:szCs w:val="20"/>
              </w:rPr>
              <w:t xml:space="preserve"> that she do cartwheels instead of performing with Carol Ann.</w:t>
            </w:r>
          </w:p>
        </w:tc>
        <w:tc>
          <w:tcPr>
            <w:tcW w:w="1927" w:type="dxa"/>
          </w:tcPr>
          <w:p w14:paraId="3BFDB0A9"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t>Page 315</w:t>
            </w:r>
          </w:p>
          <w:p w14:paraId="0E6F1D29" w14:textId="77777777" w:rsidR="005223DF" w:rsidRPr="00E12727" w:rsidRDefault="005223DF" w:rsidP="00346529">
            <w:pPr>
              <w:pStyle w:val="ListParagraph"/>
              <w:spacing w:after="100" w:afterAutospacing="1" w:line="360" w:lineRule="auto"/>
              <w:ind w:left="0"/>
              <w:rPr>
                <w:rFonts w:asciiTheme="minorHAnsi" w:hAnsiTheme="minorHAnsi" w:cstheme="minorHAnsi"/>
                <w:i/>
                <w:sz w:val="20"/>
                <w:szCs w:val="20"/>
              </w:rPr>
            </w:pPr>
            <w:r w:rsidRPr="00E12727">
              <w:rPr>
                <w:rFonts w:asciiTheme="minorHAnsi" w:hAnsiTheme="minorHAnsi" w:cstheme="minorHAnsi"/>
                <w:i/>
                <w:sz w:val="20"/>
                <w:szCs w:val="20"/>
              </w:rPr>
              <w:t>Beany’s Dad</w:t>
            </w:r>
            <w:r w:rsidR="00E12727" w:rsidRPr="00E12727">
              <w:rPr>
                <w:rFonts w:asciiTheme="minorHAnsi" w:hAnsiTheme="minorHAnsi" w:cstheme="minorHAnsi"/>
                <w:i/>
                <w:sz w:val="20"/>
                <w:szCs w:val="20"/>
              </w:rPr>
              <w:t xml:space="preserve"> tells her that some things in life are meant to be enjoyed.</w:t>
            </w:r>
            <w:r w:rsidRPr="00E12727">
              <w:rPr>
                <w:rFonts w:asciiTheme="minorHAnsi" w:hAnsiTheme="minorHAnsi" w:cstheme="minorHAnsi"/>
                <w:i/>
                <w:sz w:val="20"/>
                <w:szCs w:val="20"/>
              </w:rPr>
              <w:t xml:space="preserve">  </w:t>
            </w:r>
          </w:p>
          <w:p w14:paraId="57BE7899"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p>
        </w:tc>
        <w:tc>
          <w:tcPr>
            <w:tcW w:w="1830" w:type="dxa"/>
          </w:tcPr>
          <w:p w14:paraId="41256318"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t>Page 319</w:t>
            </w:r>
          </w:p>
          <w:p w14:paraId="52575D92" w14:textId="77777777" w:rsidR="005223DF" w:rsidRPr="00E12727" w:rsidRDefault="005223DF" w:rsidP="00346529">
            <w:pPr>
              <w:pStyle w:val="ListParagraph"/>
              <w:spacing w:after="100" w:afterAutospacing="1" w:line="360" w:lineRule="auto"/>
              <w:ind w:left="0"/>
              <w:rPr>
                <w:rFonts w:asciiTheme="minorHAnsi" w:hAnsiTheme="minorHAnsi" w:cstheme="minorHAnsi"/>
                <w:i/>
                <w:sz w:val="20"/>
                <w:szCs w:val="20"/>
              </w:rPr>
            </w:pPr>
            <w:r w:rsidRPr="00E12727">
              <w:rPr>
                <w:rFonts w:asciiTheme="minorHAnsi" w:hAnsiTheme="minorHAnsi" w:cstheme="minorHAnsi"/>
                <w:i/>
                <w:sz w:val="20"/>
                <w:szCs w:val="20"/>
              </w:rPr>
              <w:t>Beany tells Carol Ann</w:t>
            </w:r>
            <w:r w:rsidR="00E12727" w:rsidRPr="00E12727">
              <w:rPr>
                <w:rFonts w:asciiTheme="minorHAnsi" w:hAnsiTheme="minorHAnsi" w:cstheme="minorHAnsi"/>
                <w:i/>
                <w:sz w:val="20"/>
                <w:szCs w:val="20"/>
              </w:rPr>
              <w:t xml:space="preserve"> that she is not going to perform with her in the talent show.</w:t>
            </w:r>
          </w:p>
        </w:tc>
        <w:tc>
          <w:tcPr>
            <w:tcW w:w="1860" w:type="dxa"/>
          </w:tcPr>
          <w:p w14:paraId="7CAD794F" w14:textId="77777777" w:rsidR="005223DF" w:rsidRPr="00E12727" w:rsidRDefault="005223DF" w:rsidP="00346529">
            <w:pPr>
              <w:pStyle w:val="ListParagraph"/>
              <w:spacing w:after="100" w:afterAutospacing="1" w:line="360" w:lineRule="auto"/>
              <w:ind w:left="0"/>
              <w:rPr>
                <w:rFonts w:asciiTheme="minorHAnsi" w:hAnsiTheme="minorHAnsi" w:cstheme="minorHAnsi"/>
                <w:sz w:val="20"/>
                <w:szCs w:val="20"/>
              </w:rPr>
            </w:pPr>
            <w:r w:rsidRPr="00E12727">
              <w:rPr>
                <w:rFonts w:asciiTheme="minorHAnsi" w:hAnsiTheme="minorHAnsi" w:cstheme="minorHAnsi"/>
                <w:sz w:val="20"/>
                <w:szCs w:val="20"/>
              </w:rPr>
              <w:t>Page 320</w:t>
            </w:r>
          </w:p>
          <w:p w14:paraId="2613D2A6" w14:textId="77777777" w:rsidR="005223DF" w:rsidRPr="00E12727" w:rsidRDefault="005223DF" w:rsidP="00D75DEF">
            <w:pPr>
              <w:pStyle w:val="ListParagraph"/>
              <w:spacing w:after="100" w:afterAutospacing="1" w:line="360" w:lineRule="auto"/>
              <w:ind w:left="0"/>
              <w:rPr>
                <w:rFonts w:asciiTheme="minorHAnsi" w:hAnsiTheme="minorHAnsi" w:cstheme="minorHAnsi"/>
                <w:i/>
                <w:sz w:val="20"/>
                <w:szCs w:val="20"/>
              </w:rPr>
            </w:pPr>
            <w:r w:rsidRPr="00E12727">
              <w:rPr>
                <w:rFonts w:asciiTheme="minorHAnsi" w:hAnsiTheme="minorHAnsi" w:cstheme="minorHAnsi"/>
                <w:i/>
                <w:sz w:val="20"/>
                <w:szCs w:val="20"/>
              </w:rPr>
              <w:t>Beany</w:t>
            </w:r>
            <w:r w:rsidR="00E12727" w:rsidRPr="00E12727">
              <w:rPr>
                <w:rFonts w:asciiTheme="minorHAnsi" w:hAnsiTheme="minorHAnsi" w:cstheme="minorHAnsi"/>
                <w:i/>
                <w:sz w:val="20"/>
                <w:szCs w:val="20"/>
              </w:rPr>
              <w:t xml:space="preserve"> does cartwheels in the talent show and has fun.</w:t>
            </w:r>
            <w:r w:rsidRPr="00E12727">
              <w:rPr>
                <w:rFonts w:asciiTheme="minorHAnsi" w:hAnsiTheme="minorHAnsi" w:cstheme="minorHAnsi"/>
                <w:i/>
                <w:sz w:val="20"/>
                <w:szCs w:val="20"/>
              </w:rPr>
              <w:t xml:space="preserve"> </w:t>
            </w:r>
          </w:p>
        </w:tc>
      </w:tr>
    </w:tbl>
    <w:p w14:paraId="42064A47" w14:textId="77777777" w:rsidR="007D4CDF" w:rsidRDefault="007D4CDF" w:rsidP="00D75DEF">
      <w:pPr>
        <w:spacing w:after="0" w:line="360" w:lineRule="auto"/>
        <w:rPr>
          <w:rFonts w:asciiTheme="minorHAnsi" w:hAnsiTheme="minorHAnsi" w:cstheme="minorHAnsi"/>
          <w:sz w:val="24"/>
          <w:szCs w:val="24"/>
        </w:rPr>
        <w:sectPr w:rsidR="007D4CDF">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C0A6858" w14:textId="77777777" w:rsidR="00E84DD4" w:rsidRDefault="00E84DD4" w:rsidP="00E84DD4">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use with </w:t>
      </w:r>
    </w:p>
    <w:p w14:paraId="7D2237DE" w14:textId="4E4C9C06" w:rsidR="00E84DD4" w:rsidRPr="00C35538" w:rsidRDefault="00E84DD4" w:rsidP="00E84DD4">
      <w:pPr>
        <w:jc w:val="center"/>
        <w:rPr>
          <w:rFonts w:cstheme="minorHAnsi"/>
          <w:sz w:val="36"/>
          <w:szCs w:val="36"/>
        </w:rPr>
      </w:pPr>
      <w:r w:rsidRPr="00C35538">
        <w:rPr>
          <w:rFonts w:cstheme="minorHAnsi"/>
          <w:sz w:val="36"/>
          <w:szCs w:val="36"/>
        </w:rPr>
        <w:t>Basal Alignment Project Lessons</w:t>
      </w:r>
    </w:p>
    <w:p w14:paraId="24C63969" w14:textId="77777777" w:rsidR="00E84DD4" w:rsidRPr="00887983" w:rsidRDefault="00E84DD4" w:rsidP="00E84DD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It is also importa</w:t>
      </w:r>
      <w:bookmarkStart w:id="1" w:name="_GoBack"/>
      <w:bookmarkEnd w:id="1"/>
      <w:r>
        <w:rPr>
          <w:rFonts w:cstheme="minorHAnsi"/>
        </w:rPr>
        <w:t xml:space="preserve">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63952B10" w14:textId="77777777" w:rsidR="00E84DD4" w:rsidRPr="00BB4479" w:rsidRDefault="00E84DD4" w:rsidP="00E84DD4">
      <w:pPr>
        <w:rPr>
          <w:rFonts w:cstheme="minorHAnsi"/>
          <w:b/>
          <w:sz w:val="28"/>
          <w:szCs w:val="28"/>
        </w:rPr>
      </w:pPr>
      <w:r w:rsidRPr="00C35538">
        <w:rPr>
          <w:rFonts w:cstheme="minorHAnsi"/>
          <w:b/>
          <w:sz w:val="28"/>
          <w:szCs w:val="28"/>
        </w:rPr>
        <w:t xml:space="preserve">Before the reading:  </w:t>
      </w:r>
    </w:p>
    <w:p w14:paraId="6CA1EE4F" w14:textId="77777777" w:rsidR="00E84DD4" w:rsidRPr="00C35538" w:rsidRDefault="00E84DD4" w:rsidP="00E84DD4">
      <w:pPr>
        <w:pStyle w:val="ListParagraph"/>
        <w:numPr>
          <w:ilvl w:val="0"/>
          <w:numId w:val="16"/>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B404350" w14:textId="77777777" w:rsidR="00E84DD4" w:rsidRPr="00C35538" w:rsidRDefault="00E84DD4" w:rsidP="00E84DD4">
      <w:pPr>
        <w:pStyle w:val="ListParagraph"/>
        <w:rPr>
          <w:rFonts w:cstheme="minorHAnsi"/>
        </w:rPr>
      </w:pPr>
    </w:p>
    <w:p w14:paraId="0B631C39" w14:textId="77777777" w:rsidR="00E84DD4" w:rsidRDefault="00E84DD4" w:rsidP="00E84DD4">
      <w:pPr>
        <w:pStyle w:val="ListParagraph"/>
        <w:numPr>
          <w:ilvl w:val="0"/>
          <w:numId w:val="18"/>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743E671C" w14:textId="77777777" w:rsidR="00E84DD4" w:rsidRPr="00C35538" w:rsidRDefault="00E84DD4" w:rsidP="00E84DD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906840D" w14:textId="77777777" w:rsidR="00E84DD4" w:rsidRDefault="00E84DD4" w:rsidP="00E84DD4">
      <w:pPr>
        <w:pStyle w:val="ListParagraph"/>
        <w:numPr>
          <w:ilvl w:val="0"/>
          <w:numId w:val="22"/>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A04A956" w14:textId="77777777" w:rsidR="00E84DD4" w:rsidRDefault="00E84DD4" w:rsidP="00E84DD4">
      <w:pPr>
        <w:pStyle w:val="ListParagraph"/>
        <w:numPr>
          <w:ilvl w:val="0"/>
          <w:numId w:val="22"/>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FE10E14" w14:textId="77777777" w:rsidR="00E84DD4" w:rsidRDefault="00E84DD4" w:rsidP="00E84DD4">
      <w:pPr>
        <w:pStyle w:val="ListParagraph"/>
        <w:numPr>
          <w:ilvl w:val="0"/>
          <w:numId w:val="22"/>
        </w:numPr>
        <w:spacing w:after="160" w:line="256" w:lineRule="auto"/>
        <w:rPr>
          <w:rFonts w:cstheme="minorHAnsi"/>
        </w:rPr>
      </w:pPr>
      <w:r>
        <w:rPr>
          <w:rFonts w:cstheme="minorHAnsi"/>
        </w:rPr>
        <w:t xml:space="preserve">Keep a word wall or word bank where these new words can be added and that students can access later. </w:t>
      </w:r>
    </w:p>
    <w:p w14:paraId="47E5D3D5" w14:textId="77777777" w:rsidR="00E84DD4" w:rsidRDefault="00E84DD4" w:rsidP="00E84DD4">
      <w:pPr>
        <w:pStyle w:val="ListParagraph"/>
        <w:numPr>
          <w:ilvl w:val="0"/>
          <w:numId w:val="22"/>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6FC5F8E" w14:textId="77777777" w:rsidR="00E84DD4" w:rsidRDefault="00E84DD4" w:rsidP="00E84DD4">
      <w:pPr>
        <w:pStyle w:val="ListParagraph"/>
        <w:numPr>
          <w:ilvl w:val="0"/>
          <w:numId w:val="22"/>
        </w:numPr>
        <w:spacing w:after="160" w:line="256" w:lineRule="auto"/>
        <w:rPr>
          <w:rFonts w:cstheme="minorHAnsi"/>
        </w:rPr>
      </w:pPr>
      <w:r>
        <w:rPr>
          <w:rFonts w:cstheme="minorHAnsi"/>
        </w:rPr>
        <w:t>Create pictures using the word. These can even be added to your word wall!</w:t>
      </w:r>
    </w:p>
    <w:p w14:paraId="2AEAA7E0" w14:textId="77777777" w:rsidR="00E84DD4" w:rsidRDefault="00E84DD4" w:rsidP="00E84DD4">
      <w:pPr>
        <w:pStyle w:val="ListParagraph"/>
        <w:numPr>
          <w:ilvl w:val="0"/>
          <w:numId w:val="22"/>
        </w:numPr>
        <w:spacing w:after="160" w:line="256" w:lineRule="auto"/>
        <w:rPr>
          <w:rFonts w:cstheme="minorHAnsi"/>
        </w:rPr>
      </w:pPr>
      <w:r w:rsidRPr="00887983">
        <w:rPr>
          <w:rFonts w:cstheme="minorHAnsi"/>
        </w:rPr>
        <w:t xml:space="preserve">Create lists of synonyms and antonyms for the word. </w:t>
      </w:r>
      <w:bookmarkStart w:id="3" w:name="_Hlk525125549"/>
    </w:p>
    <w:p w14:paraId="0736F553" w14:textId="77777777" w:rsidR="00E84DD4" w:rsidRPr="00887983" w:rsidRDefault="00E84DD4" w:rsidP="00E84DD4">
      <w:pPr>
        <w:pStyle w:val="ListParagraph"/>
        <w:numPr>
          <w:ilvl w:val="0"/>
          <w:numId w:val="22"/>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26E266D" w14:textId="77777777" w:rsidR="00E84DD4" w:rsidRPr="00BA3B4C" w:rsidRDefault="00E84DD4" w:rsidP="00E84DD4">
      <w:pPr>
        <w:pStyle w:val="ListParagraph"/>
        <w:numPr>
          <w:ilvl w:val="1"/>
          <w:numId w:val="17"/>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6C5030F" w14:textId="77777777" w:rsidR="00E84DD4" w:rsidRDefault="00E84DD4" w:rsidP="00E84DD4">
      <w:pPr>
        <w:pStyle w:val="ListParagraph"/>
        <w:ind w:left="1440"/>
        <w:rPr>
          <w:rFonts w:cstheme="minorHAnsi"/>
        </w:rPr>
      </w:pPr>
    </w:p>
    <w:p w14:paraId="3F1319A9" w14:textId="77777777" w:rsidR="00E84DD4" w:rsidRPr="00580EBE" w:rsidRDefault="00E84DD4" w:rsidP="00E84DD4">
      <w:pPr>
        <w:pStyle w:val="ListParagraph"/>
        <w:numPr>
          <w:ilvl w:val="0"/>
          <w:numId w:val="17"/>
        </w:numPr>
        <w:spacing w:after="160" w:line="254" w:lineRule="auto"/>
        <w:rPr>
          <w:rFonts w:cstheme="minorHAnsi"/>
        </w:rPr>
      </w:pPr>
      <w:r w:rsidRPr="00580EBE">
        <w:rPr>
          <w:rFonts w:cstheme="minorHAnsi"/>
        </w:rPr>
        <w:t xml:space="preserve">Use graphic organizers to help introduce content. </w:t>
      </w:r>
    </w:p>
    <w:p w14:paraId="5ACC3F9C" w14:textId="77777777" w:rsidR="00E84DD4" w:rsidRDefault="00E84DD4" w:rsidP="00E84DD4">
      <w:pPr>
        <w:pStyle w:val="ListParagraph"/>
        <w:rPr>
          <w:rFonts w:cstheme="minorHAnsi"/>
          <w:b/>
        </w:rPr>
      </w:pPr>
    </w:p>
    <w:p w14:paraId="68B12DFE" w14:textId="77777777" w:rsidR="00E84DD4" w:rsidRDefault="00E84DD4" w:rsidP="00E84DD4">
      <w:pPr>
        <w:pStyle w:val="ListParagraph"/>
        <w:rPr>
          <w:rFonts w:cstheme="minorHAnsi"/>
          <w:b/>
        </w:rPr>
      </w:pPr>
      <w:r>
        <w:rPr>
          <w:rFonts w:cstheme="minorHAnsi"/>
          <w:b/>
        </w:rPr>
        <w:t xml:space="preserve">Examples of Activities:  </w:t>
      </w:r>
    </w:p>
    <w:p w14:paraId="703E5FCF" w14:textId="77777777" w:rsidR="00E84DD4" w:rsidRPr="00580EBE" w:rsidRDefault="00E84DD4" w:rsidP="00E84DD4">
      <w:pPr>
        <w:pStyle w:val="ListParagraph"/>
        <w:numPr>
          <w:ilvl w:val="0"/>
          <w:numId w:val="19"/>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3EE6FAD" w14:textId="77777777" w:rsidR="00E84DD4" w:rsidRPr="00580EBE" w:rsidRDefault="00E84DD4" w:rsidP="00E84DD4">
      <w:pPr>
        <w:pStyle w:val="ListParagraph"/>
        <w:numPr>
          <w:ilvl w:val="0"/>
          <w:numId w:val="19"/>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D3F13D8" w14:textId="77777777" w:rsidR="00E84DD4" w:rsidRPr="00BB4479" w:rsidRDefault="00E84DD4" w:rsidP="00E84DD4">
      <w:pPr>
        <w:pStyle w:val="ListParagraph"/>
        <w:numPr>
          <w:ilvl w:val="0"/>
          <w:numId w:val="19"/>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7E910B2" w14:textId="77777777" w:rsidR="00E84DD4" w:rsidRDefault="00E84DD4" w:rsidP="00E84DD4">
      <w:pPr>
        <w:pStyle w:val="ListParagraph"/>
        <w:rPr>
          <w:rFonts w:cstheme="minorHAnsi"/>
        </w:rPr>
      </w:pPr>
    </w:p>
    <w:p w14:paraId="53326497" w14:textId="77777777" w:rsidR="00E84DD4" w:rsidRDefault="00E84DD4" w:rsidP="00E84DD4">
      <w:pPr>
        <w:rPr>
          <w:rFonts w:cstheme="minorHAnsi"/>
          <w:b/>
        </w:rPr>
      </w:pPr>
      <w:r w:rsidRPr="00580EBE">
        <w:rPr>
          <w:rFonts w:cstheme="minorHAnsi"/>
          <w:b/>
          <w:sz w:val="28"/>
          <w:szCs w:val="28"/>
        </w:rPr>
        <w:t>During reading</w:t>
      </w:r>
      <w:r>
        <w:rPr>
          <w:rFonts w:cstheme="minorHAnsi"/>
          <w:b/>
        </w:rPr>
        <w:t xml:space="preserve">:  </w:t>
      </w:r>
    </w:p>
    <w:p w14:paraId="4F49CC39" w14:textId="77777777" w:rsidR="00E84DD4" w:rsidRDefault="00E84DD4" w:rsidP="00E84DD4">
      <w:pPr>
        <w:pStyle w:val="ListParagraph"/>
        <w:rPr>
          <w:rFonts w:cstheme="minorHAnsi"/>
        </w:rPr>
      </w:pPr>
    </w:p>
    <w:p w14:paraId="5D2C789A" w14:textId="77777777" w:rsidR="00E84DD4" w:rsidRDefault="00E84DD4" w:rsidP="00E84DD4">
      <w:pPr>
        <w:pStyle w:val="ListParagraph"/>
        <w:numPr>
          <w:ilvl w:val="0"/>
          <w:numId w:val="21"/>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0E1B9A3E" w14:textId="77777777" w:rsidR="00E84DD4" w:rsidRDefault="00E84DD4" w:rsidP="00E84DD4">
      <w:pPr>
        <w:pStyle w:val="ListParagraph"/>
        <w:rPr>
          <w:rFonts w:cstheme="minorHAnsi"/>
        </w:rPr>
      </w:pPr>
    </w:p>
    <w:p w14:paraId="53F8FE62" w14:textId="77777777" w:rsidR="00E84DD4" w:rsidRDefault="00E84DD4" w:rsidP="00E84DD4">
      <w:pPr>
        <w:pStyle w:val="ListParagraph"/>
        <w:numPr>
          <w:ilvl w:val="0"/>
          <w:numId w:val="21"/>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1243E8D8" w14:textId="77777777" w:rsidR="00E84DD4" w:rsidRDefault="00E84DD4" w:rsidP="00E84DD4">
      <w:pPr>
        <w:pStyle w:val="ListParagraph"/>
        <w:rPr>
          <w:rFonts w:cstheme="minorHAnsi"/>
        </w:rPr>
      </w:pPr>
    </w:p>
    <w:p w14:paraId="524867E1" w14:textId="77777777" w:rsidR="00E84DD4" w:rsidRDefault="00E84DD4" w:rsidP="00E84DD4">
      <w:pPr>
        <w:pStyle w:val="ListParagraph"/>
        <w:numPr>
          <w:ilvl w:val="0"/>
          <w:numId w:val="20"/>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EC61288" w14:textId="77777777" w:rsidR="00E84DD4" w:rsidRDefault="00E84DD4" w:rsidP="00E84DD4">
      <w:pPr>
        <w:pStyle w:val="ListParagraph"/>
        <w:rPr>
          <w:rFonts w:cstheme="minorHAnsi"/>
        </w:rPr>
      </w:pPr>
    </w:p>
    <w:p w14:paraId="4FC1C58B" w14:textId="77777777" w:rsidR="00E84DD4" w:rsidRDefault="00E84DD4" w:rsidP="00E84DD4">
      <w:pPr>
        <w:pStyle w:val="ListParagraph"/>
        <w:numPr>
          <w:ilvl w:val="0"/>
          <w:numId w:val="20"/>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14:paraId="57C4530A" w14:textId="77777777" w:rsidR="00E84DD4" w:rsidRDefault="00E84DD4" w:rsidP="00E84DD4">
      <w:pPr>
        <w:pStyle w:val="ListParagraph"/>
        <w:rPr>
          <w:rFonts w:cstheme="minorHAnsi"/>
        </w:rPr>
      </w:pPr>
    </w:p>
    <w:p w14:paraId="21B295E7" w14:textId="77777777" w:rsidR="00E84DD4" w:rsidRPr="002822BB" w:rsidRDefault="00E84DD4" w:rsidP="00E84DD4">
      <w:pPr>
        <w:pStyle w:val="ListParagraph"/>
        <w:numPr>
          <w:ilvl w:val="0"/>
          <w:numId w:val="20"/>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B2D8EA4" w14:textId="77777777" w:rsidR="00E84DD4" w:rsidRDefault="00E84DD4" w:rsidP="00E84DD4">
      <w:pPr>
        <w:pStyle w:val="ListParagraph"/>
        <w:rPr>
          <w:rFonts w:cstheme="minorHAnsi"/>
          <w:b/>
        </w:rPr>
      </w:pPr>
      <w:r>
        <w:rPr>
          <w:rFonts w:cstheme="minorHAnsi"/>
          <w:b/>
        </w:rPr>
        <w:t xml:space="preserve">Examples of Activities:  </w:t>
      </w:r>
    </w:p>
    <w:p w14:paraId="7DC60D9B" w14:textId="77777777" w:rsidR="00E84DD4" w:rsidRDefault="00E84DD4" w:rsidP="00E84DD4">
      <w:pPr>
        <w:pStyle w:val="ListParagraph"/>
        <w:numPr>
          <w:ilvl w:val="0"/>
          <w:numId w:val="24"/>
        </w:numPr>
        <w:spacing w:after="160" w:line="254" w:lineRule="auto"/>
        <w:rPr>
          <w:rFonts w:cstheme="minorHAnsi"/>
        </w:rPr>
      </w:pPr>
      <w:r>
        <w:rPr>
          <w:rFonts w:cstheme="minorHAnsi"/>
        </w:rPr>
        <w:t xml:space="preserve">Have students include the example from the text in their glossary that they created.  </w:t>
      </w:r>
    </w:p>
    <w:p w14:paraId="3204DFF5" w14:textId="77777777" w:rsidR="00E84DD4" w:rsidRDefault="00E84DD4" w:rsidP="00E84DD4">
      <w:pPr>
        <w:pStyle w:val="ListParagraph"/>
        <w:numPr>
          <w:ilvl w:val="0"/>
          <w:numId w:val="24"/>
        </w:numPr>
        <w:spacing w:after="160" w:line="254" w:lineRule="auto"/>
        <w:rPr>
          <w:rFonts w:cstheme="minorHAnsi"/>
        </w:rPr>
      </w:pPr>
      <w:r>
        <w:rPr>
          <w:rFonts w:cstheme="minorHAnsi"/>
        </w:rPr>
        <w:t xml:space="preserve">Create or find pictures that represent how the word was used in the passage.  </w:t>
      </w:r>
    </w:p>
    <w:p w14:paraId="00107C2B" w14:textId="77777777" w:rsidR="00E84DD4" w:rsidRDefault="00E84DD4" w:rsidP="00E84DD4">
      <w:pPr>
        <w:pStyle w:val="ListParagraph"/>
        <w:numPr>
          <w:ilvl w:val="0"/>
          <w:numId w:val="24"/>
        </w:numPr>
        <w:spacing w:after="160" w:line="254" w:lineRule="auto"/>
        <w:rPr>
          <w:rFonts w:cstheme="minorHAnsi"/>
        </w:rPr>
      </w:pPr>
      <w:r>
        <w:rPr>
          <w:rFonts w:cstheme="minorHAnsi"/>
        </w:rPr>
        <w:t xml:space="preserve">Practice creating sentences using the word in the way it was using in the passage.  </w:t>
      </w:r>
    </w:p>
    <w:p w14:paraId="13784003" w14:textId="77777777" w:rsidR="00E84DD4" w:rsidRDefault="00E84DD4" w:rsidP="00E84DD4">
      <w:pPr>
        <w:pStyle w:val="ListParagraph"/>
        <w:numPr>
          <w:ilvl w:val="0"/>
          <w:numId w:val="24"/>
        </w:numPr>
        <w:spacing w:after="160" w:line="254" w:lineRule="auto"/>
        <w:rPr>
          <w:rFonts w:cstheme="minorHAnsi"/>
        </w:rPr>
      </w:pPr>
      <w:r>
        <w:rPr>
          <w:rFonts w:cstheme="minorHAnsi"/>
        </w:rPr>
        <w:t xml:space="preserve">Have students discuss the author’s word choice.  </w:t>
      </w:r>
    </w:p>
    <w:p w14:paraId="073C6406" w14:textId="77777777" w:rsidR="00E84DD4" w:rsidRDefault="00E84DD4" w:rsidP="00E84DD4">
      <w:pPr>
        <w:pStyle w:val="ListParagraph"/>
        <w:rPr>
          <w:rFonts w:cstheme="minorHAnsi"/>
        </w:rPr>
      </w:pPr>
    </w:p>
    <w:p w14:paraId="32D5EC67" w14:textId="77777777" w:rsidR="00E84DD4" w:rsidRDefault="00E84DD4" w:rsidP="00E84DD4">
      <w:pPr>
        <w:pStyle w:val="ListParagraph"/>
        <w:numPr>
          <w:ilvl w:val="0"/>
          <w:numId w:val="14"/>
        </w:numPr>
        <w:spacing w:after="160" w:line="254" w:lineRule="auto"/>
        <w:rPr>
          <w:rFonts w:cstheme="minorHAnsi"/>
        </w:rPr>
      </w:pPr>
      <w:r>
        <w:rPr>
          <w:rFonts w:cstheme="minorHAnsi"/>
        </w:rPr>
        <w:t xml:space="preserve">Use graphic organizers to help organize content and thinking.  </w:t>
      </w:r>
    </w:p>
    <w:p w14:paraId="53DAF1DE" w14:textId="77777777" w:rsidR="00E84DD4" w:rsidRDefault="00E84DD4" w:rsidP="00E84DD4">
      <w:pPr>
        <w:pStyle w:val="ListParagraph"/>
        <w:rPr>
          <w:rFonts w:cstheme="minorHAnsi"/>
        </w:rPr>
      </w:pPr>
      <w:r>
        <w:rPr>
          <w:rFonts w:cstheme="minorHAnsi"/>
          <w:b/>
        </w:rPr>
        <w:t>Examples of Activities:</w:t>
      </w:r>
      <w:r>
        <w:rPr>
          <w:rFonts w:cstheme="minorHAnsi"/>
        </w:rPr>
        <w:t xml:space="preserve">  </w:t>
      </w:r>
    </w:p>
    <w:p w14:paraId="117DC019" w14:textId="77777777" w:rsidR="00E84DD4" w:rsidRDefault="00E84DD4" w:rsidP="00E84DD4">
      <w:pPr>
        <w:pStyle w:val="ListParagraph"/>
        <w:numPr>
          <w:ilvl w:val="0"/>
          <w:numId w:val="25"/>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03F2885" w14:textId="77777777" w:rsidR="00E84DD4" w:rsidRDefault="00E84DD4" w:rsidP="00E84DD4">
      <w:pPr>
        <w:pStyle w:val="ListParagraph"/>
        <w:numPr>
          <w:ilvl w:val="0"/>
          <w:numId w:val="25"/>
        </w:numPr>
        <w:spacing w:after="160" w:line="254"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14:paraId="32023AF4" w14:textId="77777777" w:rsidR="00E84DD4" w:rsidRPr="003A0E41" w:rsidRDefault="00E84DD4" w:rsidP="00E84DD4">
      <w:pPr>
        <w:pStyle w:val="ListParagraph"/>
        <w:numPr>
          <w:ilvl w:val="0"/>
          <w:numId w:val="25"/>
        </w:numPr>
        <w:spacing w:after="160" w:line="254" w:lineRule="auto"/>
        <w:rPr>
          <w:rFonts w:cstheme="minorHAnsi"/>
          <w:b/>
        </w:rPr>
      </w:pPr>
      <w:r>
        <w:rPr>
          <w:rFonts w:cstheme="minorHAnsi"/>
        </w:rPr>
        <w:t xml:space="preserve">If you had students fill in a KWL, have them fill in the “L” section as they read the passage. </w:t>
      </w:r>
    </w:p>
    <w:p w14:paraId="1A9C64CE" w14:textId="77777777" w:rsidR="00E84DD4" w:rsidRDefault="00E84DD4" w:rsidP="00E84DD4">
      <w:pPr>
        <w:pStyle w:val="ListParagraph"/>
        <w:numPr>
          <w:ilvl w:val="0"/>
          <w:numId w:val="14"/>
        </w:numPr>
        <w:spacing w:after="160" w:line="254" w:lineRule="auto"/>
        <w:rPr>
          <w:rFonts w:cstheme="minorHAnsi"/>
        </w:rPr>
      </w:pPr>
      <w:r>
        <w:rPr>
          <w:rFonts w:cstheme="minorHAnsi"/>
        </w:rPr>
        <w:t>Utilize any illustrations or text features that come with the story or passage to better understand the reading.</w:t>
      </w:r>
    </w:p>
    <w:p w14:paraId="7CD3F538" w14:textId="77777777" w:rsidR="00E84DD4" w:rsidRDefault="00E84DD4" w:rsidP="00E84DD4">
      <w:pPr>
        <w:pStyle w:val="ListParagraph"/>
        <w:numPr>
          <w:ilvl w:val="0"/>
          <w:numId w:val="14"/>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A7362FF" w14:textId="77777777" w:rsidR="00E84DD4" w:rsidRPr="0059018A" w:rsidRDefault="00E84DD4" w:rsidP="00E84DD4">
      <w:pPr>
        <w:pStyle w:val="ListParagraph"/>
        <w:numPr>
          <w:ilvl w:val="0"/>
          <w:numId w:val="14"/>
        </w:numPr>
        <w:spacing w:after="160" w:line="254" w:lineRule="auto"/>
        <w:rPr>
          <w:rFonts w:cstheme="minorHAnsi"/>
        </w:rPr>
      </w:pPr>
      <w:r w:rsidRPr="0059018A">
        <w:rPr>
          <w:rFonts w:cstheme="minorHAnsi"/>
        </w:rPr>
        <w:t>Identify any text features such as captions and discuss how they contribute to meaning.</w:t>
      </w:r>
    </w:p>
    <w:p w14:paraId="67A9C200" w14:textId="77777777" w:rsidR="00E84DD4" w:rsidRPr="00782445" w:rsidRDefault="00E84DD4" w:rsidP="00E84DD4">
      <w:pPr>
        <w:pStyle w:val="ListParagraph"/>
        <w:rPr>
          <w:rFonts w:cstheme="minorHAnsi"/>
          <w:b/>
        </w:rPr>
      </w:pPr>
    </w:p>
    <w:p w14:paraId="76847361" w14:textId="77777777" w:rsidR="00E84DD4" w:rsidRPr="00FA3362" w:rsidRDefault="00E84DD4" w:rsidP="00E84DD4">
      <w:pPr>
        <w:rPr>
          <w:rFonts w:cstheme="minorHAnsi"/>
          <w:b/>
          <w:sz w:val="28"/>
          <w:szCs w:val="28"/>
        </w:rPr>
      </w:pPr>
      <w:r w:rsidRPr="00FA3362">
        <w:rPr>
          <w:rFonts w:cstheme="minorHAnsi"/>
          <w:b/>
          <w:sz w:val="28"/>
          <w:szCs w:val="28"/>
        </w:rPr>
        <w:t xml:space="preserve">After reading:  </w:t>
      </w:r>
    </w:p>
    <w:p w14:paraId="524B5A55" w14:textId="77777777" w:rsidR="00E84DD4" w:rsidRDefault="00E84DD4" w:rsidP="00E84DD4">
      <w:pPr>
        <w:pStyle w:val="ListParagraph"/>
        <w:numPr>
          <w:ilvl w:val="0"/>
          <w:numId w:val="15"/>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FD53FBA" w14:textId="77777777" w:rsidR="00E84DD4" w:rsidRPr="00A63EAE" w:rsidRDefault="00E84DD4" w:rsidP="00E84DD4">
      <w:pPr>
        <w:pStyle w:val="ListParagraph"/>
        <w:spacing w:line="256" w:lineRule="auto"/>
        <w:rPr>
          <w:rFonts w:cstheme="minorHAnsi"/>
        </w:rPr>
      </w:pPr>
    </w:p>
    <w:p w14:paraId="22FA9C09" w14:textId="77777777" w:rsidR="00E84DD4" w:rsidRDefault="00E84DD4" w:rsidP="00E84DD4">
      <w:pPr>
        <w:pStyle w:val="ListParagraph"/>
        <w:numPr>
          <w:ilvl w:val="0"/>
          <w:numId w:val="20"/>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340DA78" w14:textId="77777777" w:rsidR="00E84DD4" w:rsidRDefault="00E84DD4" w:rsidP="00E84DD4">
      <w:pPr>
        <w:pStyle w:val="ListParagraph"/>
        <w:rPr>
          <w:rFonts w:cstheme="minorHAnsi"/>
        </w:rPr>
      </w:pPr>
    </w:p>
    <w:p w14:paraId="6A09CEDC" w14:textId="77777777" w:rsidR="00E84DD4" w:rsidRPr="00FA3362" w:rsidRDefault="00E84DD4" w:rsidP="00E84DD4">
      <w:pPr>
        <w:pStyle w:val="ListParagraph"/>
        <w:numPr>
          <w:ilvl w:val="0"/>
          <w:numId w:val="15"/>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14:paraId="1551C0A4" w14:textId="77777777" w:rsidR="00E84DD4" w:rsidRDefault="00E84DD4" w:rsidP="00E84DD4">
      <w:pPr>
        <w:pStyle w:val="ListParagraph"/>
        <w:rPr>
          <w:rFonts w:cstheme="minorHAnsi"/>
        </w:rPr>
      </w:pPr>
    </w:p>
    <w:p w14:paraId="7C582193" w14:textId="77777777" w:rsidR="00E84DD4" w:rsidRPr="00FA3362" w:rsidRDefault="00E84DD4" w:rsidP="00E84DD4">
      <w:pPr>
        <w:pStyle w:val="ListParagraph"/>
        <w:numPr>
          <w:ilvl w:val="0"/>
          <w:numId w:val="15"/>
        </w:numPr>
        <w:spacing w:after="160" w:line="254" w:lineRule="auto"/>
        <w:rPr>
          <w:rFonts w:cstheme="minorHAnsi"/>
          <w:b/>
        </w:rPr>
      </w:pPr>
      <w:r w:rsidRPr="00FA3362">
        <w:rPr>
          <w:rFonts w:cstheme="minorHAnsi"/>
        </w:rPr>
        <w:t>Reinforce new vocabulary using multiple modalities</w:t>
      </w:r>
    </w:p>
    <w:p w14:paraId="5C0D07FA" w14:textId="77777777" w:rsidR="00E84DD4" w:rsidRPr="00FA3362" w:rsidRDefault="00E84DD4" w:rsidP="00E84DD4">
      <w:pPr>
        <w:pStyle w:val="ListParagraph"/>
        <w:rPr>
          <w:rFonts w:cstheme="minorHAnsi"/>
          <w:b/>
        </w:rPr>
      </w:pPr>
    </w:p>
    <w:p w14:paraId="7AF7DA28" w14:textId="77777777" w:rsidR="00E84DD4" w:rsidRPr="00FA3362" w:rsidRDefault="00E84DD4" w:rsidP="00E84DD4">
      <w:pPr>
        <w:pStyle w:val="ListParagraph"/>
        <w:rPr>
          <w:rFonts w:cstheme="minorHAnsi"/>
          <w:b/>
        </w:rPr>
      </w:pPr>
      <w:r w:rsidRPr="00FA3362">
        <w:rPr>
          <w:rFonts w:cstheme="minorHAnsi"/>
          <w:b/>
        </w:rPr>
        <w:t xml:space="preserve">Examples of activities: </w:t>
      </w:r>
    </w:p>
    <w:p w14:paraId="117936A8" w14:textId="77777777" w:rsidR="00E84DD4" w:rsidRDefault="00E84DD4" w:rsidP="00E84DD4">
      <w:pPr>
        <w:pStyle w:val="ListParagraph"/>
        <w:numPr>
          <w:ilvl w:val="0"/>
          <w:numId w:val="2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723283E6" w14:textId="77777777" w:rsidR="00E84DD4" w:rsidRDefault="00E84DD4" w:rsidP="00E84DD4">
      <w:pPr>
        <w:pStyle w:val="ListParagraph"/>
        <w:numPr>
          <w:ilvl w:val="0"/>
          <w:numId w:val="26"/>
        </w:numPr>
        <w:spacing w:after="160" w:line="254" w:lineRule="auto"/>
        <w:rPr>
          <w:rFonts w:cstheme="minorHAnsi"/>
        </w:rPr>
      </w:pPr>
      <w:r>
        <w:rPr>
          <w:rFonts w:cstheme="minorHAnsi"/>
        </w:rPr>
        <w:t xml:space="preserve">Require students to include the words introduced before reading in the culminating writing task. </w:t>
      </w:r>
    </w:p>
    <w:p w14:paraId="16FB0997" w14:textId="77777777" w:rsidR="00E84DD4" w:rsidRDefault="00E84DD4" w:rsidP="00E84DD4">
      <w:pPr>
        <w:pStyle w:val="ListParagraph"/>
        <w:numPr>
          <w:ilvl w:val="0"/>
          <w:numId w:val="26"/>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7ABA339" w14:textId="77777777" w:rsidR="00E84DD4" w:rsidRDefault="00E84DD4" w:rsidP="00E84DD4">
      <w:pPr>
        <w:pStyle w:val="ListParagraph"/>
        <w:numPr>
          <w:ilvl w:val="0"/>
          <w:numId w:val="2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EA1927B" w14:textId="77777777" w:rsidR="00E84DD4" w:rsidRPr="00AC4FB6" w:rsidRDefault="00E84DD4" w:rsidP="00E84DD4">
      <w:pPr>
        <w:pStyle w:val="ListParagraph"/>
        <w:ind w:left="1440"/>
        <w:rPr>
          <w:rFonts w:cstheme="minorHAnsi"/>
        </w:rPr>
      </w:pPr>
    </w:p>
    <w:p w14:paraId="277D4B2E" w14:textId="77777777" w:rsidR="00E84DD4" w:rsidRDefault="00E84DD4" w:rsidP="00E84DD4">
      <w:pPr>
        <w:pStyle w:val="ListParagraph"/>
        <w:numPr>
          <w:ilvl w:val="0"/>
          <w:numId w:val="15"/>
        </w:numPr>
        <w:spacing w:after="160" w:line="254" w:lineRule="auto"/>
        <w:rPr>
          <w:rFonts w:cstheme="minorHAnsi"/>
        </w:rPr>
      </w:pPr>
      <w:bookmarkStart w:id="4" w:name="_Hlk534204316"/>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4"/>
    </w:p>
    <w:p w14:paraId="0CB9FD07" w14:textId="77777777" w:rsidR="00E84DD4" w:rsidRPr="00A63EAE" w:rsidRDefault="00E84DD4" w:rsidP="00E84DD4">
      <w:pPr>
        <w:pStyle w:val="ListParagraph"/>
        <w:rPr>
          <w:rFonts w:cstheme="minorHAnsi"/>
        </w:rPr>
      </w:pPr>
    </w:p>
    <w:p w14:paraId="562CBCCC" w14:textId="77777777" w:rsidR="00E84DD4" w:rsidRDefault="00E84DD4" w:rsidP="00E84DD4">
      <w:pPr>
        <w:pStyle w:val="ListParagraph"/>
        <w:numPr>
          <w:ilvl w:val="0"/>
          <w:numId w:val="15"/>
        </w:numPr>
        <w:spacing w:after="160" w:line="254" w:lineRule="auto"/>
        <w:rPr>
          <w:rFonts w:cstheme="minorHAnsi"/>
        </w:rPr>
      </w:pPr>
      <w:r>
        <w:rPr>
          <w:rFonts w:cstheme="minorHAnsi"/>
        </w:rPr>
        <w:t>Provide differentiated scaffolds for writing assignments based on students’ English language proficiency levels.</w:t>
      </w:r>
    </w:p>
    <w:p w14:paraId="0D53D45A" w14:textId="77777777" w:rsidR="00E84DD4" w:rsidRDefault="00E84DD4" w:rsidP="00E84DD4">
      <w:pPr>
        <w:pStyle w:val="ListParagraph"/>
        <w:rPr>
          <w:rFonts w:cstheme="minorHAnsi"/>
          <w:b/>
        </w:rPr>
      </w:pPr>
    </w:p>
    <w:p w14:paraId="640625EF" w14:textId="77777777" w:rsidR="00E84DD4" w:rsidRDefault="00E84DD4" w:rsidP="00E84DD4">
      <w:pPr>
        <w:pStyle w:val="ListParagraph"/>
        <w:rPr>
          <w:rFonts w:cstheme="minorHAnsi"/>
        </w:rPr>
      </w:pPr>
      <w:r>
        <w:rPr>
          <w:rFonts w:cstheme="minorHAnsi"/>
          <w:b/>
        </w:rPr>
        <w:t>Examples of Activities:</w:t>
      </w:r>
      <w:r>
        <w:rPr>
          <w:rFonts w:cstheme="minorHAnsi"/>
        </w:rPr>
        <w:t xml:space="preserve"> </w:t>
      </w:r>
    </w:p>
    <w:p w14:paraId="5AEA263A" w14:textId="77777777" w:rsidR="00E84DD4" w:rsidRDefault="00E84DD4" w:rsidP="00E84DD4">
      <w:pPr>
        <w:pStyle w:val="ListParagraph"/>
        <w:numPr>
          <w:ilvl w:val="0"/>
          <w:numId w:val="23"/>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3C96831" w14:textId="77777777" w:rsidR="00E84DD4" w:rsidRDefault="00E84DD4" w:rsidP="00E84DD4">
      <w:pPr>
        <w:pStyle w:val="ListParagraph"/>
        <w:numPr>
          <w:ilvl w:val="0"/>
          <w:numId w:val="23"/>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0AF19EF" w14:textId="77777777" w:rsidR="00E84DD4" w:rsidRDefault="00E84DD4" w:rsidP="00E84DD4">
      <w:pPr>
        <w:pStyle w:val="ListParagraph"/>
        <w:numPr>
          <w:ilvl w:val="0"/>
          <w:numId w:val="23"/>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882C283" w14:textId="77777777" w:rsidR="00E84DD4" w:rsidRPr="00911037" w:rsidRDefault="00E84DD4" w:rsidP="00E84DD4">
      <w:pPr>
        <w:pStyle w:val="ListParagraph"/>
        <w:numPr>
          <w:ilvl w:val="0"/>
          <w:numId w:val="23"/>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6B6CE983" w14:textId="77777777" w:rsidR="00E84DD4" w:rsidRDefault="00E84DD4" w:rsidP="00E84DD4">
      <w:pPr>
        <w:pStyle w:val="ListParagraph"/>
        <w:numPr>
          <w:ilvl w:val="0"/>
          <w:numId w:val="15"/>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065C4B41" w14:textId="77777777" w:rsidR="00637C0F" w:rsidRPr="0018635B" w:rsidRDefault="00637C0F" w:rsidP="00A319FD">
      <w:pPr>
        <w:spacing w:after="0" w:line="360" w:lineRule="auto"/>
        <w:contextualSpacing/>
        <w:rPr>
          <w:rFonts w:asciiTheme="minorHAnsi" w:hAnsiTheme="minorHAnsi" w:cstheme="minorHAnsi"/>
          <w:sz w:val="24"/>
          <w:szCs w:val="24"/>
        </w:rPr>
      </w:pPr>
    </w:p>
    <w:sectPr w:rsidR="00637C0F" w:rsidRPr="00186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1247B" w14:textId="77777777" w:rsidR="004B5EF2" w:rsidRDefault="004B5EF2" w:rsidP="007C5C7E">
      <w:pPr>
        <w:spacing w:after="0" w:line="240" w:lineRule="auto"/>
      </w:pPr>
      <w:r>
        <w:separator/>
      </w:r>
    </w:p>
  </w:endnote>
  <w:endnote w:type="continuationSeparator" w:id="0">
    <w:p w14:paraId="082804A6" w14:textId="77777777" w:rsidR="004B5EF2" w:rsidRDefault="004B5EF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1F7CDCF6" w14:textId="77777777" w:rsidR="009F65AA" w:rsidRDefault="00F942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43583AA" w14:textId="77777777" w:rsidR="009F65AA" w:rsidRDefault="009F6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7B01" w14:textId="77777777" w:rsidR="004B5EF2" w:rsidRDefault="004B5EF2" w:rsidP="007C5C7E">
      <w:pPr>
        <w:spacing w:after="0" w:line="240" w:lineRule="auto"/>
      </w:pPr>
      <w:r>
        <w:separator/>
      </w:r>
    </w:p>
  </w:footnote>
  <w:footnote w:type="continuationSeparator" w:id="0">
    <w:p w14:paraId="6263C5CE" w14:textId="77777777" w:rsidR="004B5EF2" w:rsidRDefault="004B5EF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F577" w14:textId="77777777" w:rsidR="00F9425C" w:rsidRPr="00F9425C" w:rsidRDefault="00F9425C" w:rsidP="00F9425C">
    <w:pPr>
      <w:jc w:val="center"/>
      <w:rPr>
        <w:rFonts w:ascii="Verdana" w:hAnsi="Verdana" w:cs="Times New Roman"/>
        <w:sz w:val="20"/>
        <w:szCs w:val="20"/>
      </w:rPr>
    </w:pPr>
    <w:r>
      <w:t>The Talent Show/</w:t>
    </w:r>
    <w:r>
      <w:rPr>
        <w:rFonts w:asciiTheme="minorHAnsi" w:hAnsiTheme="minorHAnsi" w:cs="Times New Roman"/>
      </w:rPr>
      <w:t>S</w:t>
    </w:r>
    <w:r w:rsidRPr="00F9425C">
      <w:rPr>
        <w:rFonts w:asciiTheme="minorHAnsi" w:hAnsiTheme="minorHAnsi" w:cs="Times New Roman"/>
        <w:szCs w:val="20"/>
      </w:rPr>
      <w:t>usan Wojciechowski</w:t>
    </w:r>
    <w:r>
      <w:rPr>
        <w:rFonts w:asciiTheme="minorHAnsi" w:hAnsiTheme="minorHAnsi" w:cs="Times New Roman"/>
        <w:szCs w:val="20"/>
      </w:rPr>
      <w:t xml:space="preserve">/Created by </w:t>
    </w:r>
    <w:r w:rsidRPr="00F9425C">
      <w:rPr>
        <w:rFonts w:asciiTheme="minorHAnsi" w:hAnsiTheme="minorHAnsi" w:cs="Times New Roman"/>
        <w:szCs w:val="20"/>
      </w:rPr>
      <w:t>Lafourche Parish</w:t>
    </w:r>
    <w:r>
      <w:rPr>
        <w:rFonts w:asciiTheme="minorHAnsi" w:hAnsiTheme="minorHAnsi" w:cs="Times New Roman"/>
        <w:szCs w:val="20"/>
      </w:rPr>
      <w:t xml:space="preserve"> District</w:t>
    </w:r>
  </w:p>
  <w:p w14:paraId="16EEB89D" w14:textId="77777777" w:rsidR="007C5C7E" w:rsidRDefault="007C5C7E" w:rsidP="00F9425C">
    <w:pPr>
      <w:pStyle w:val="Header"/>
    </w:pPr>
  </w:p>
  <w:p w14:paraId="5F2D258B" w14:textId="77777777" w:rsidR="007C5C7E" w:rsidRDefault="007C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FE6E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4"/>
  </w:num>
  <w:num w:numId="15">
    <w:abstractNumId w:val="9"/>
  </w:num>
  <w:num w:numId="16">
    <w:abstractNumId w:val="20"/>
  </w:num>
  <w:num w:numId="17">
    <w:abstractNumId w:val="19"/>
  </w:num>
  <w:num w:numId="18">
    <w:abstractNumId w:val="1"/>
  </w:num>
  <w:num w:numId="19">
    <w:abstractNumId w:val="3"/>
  </w:num>
  <w:num w:numId="20">
    <w:abstractNumId w:val="23"/>
  </w:num>
  <w:num w:numId="21">
    <w:abstractNumId w:val="7"/>
  </w:num>
  <w:num w:numId="22">
    <w:abstractNumId w:val="25"/>
  </w:num>
  <w:num w:numId="23">
    <w:abstractNumId w:val="16"/>
  </w:num>
  <w:num w:numId="24">
    <w:abstractNumId w:val="2"/>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529"/>
    <w:rsid w:val="00026D6A"/>
    <w:rsid w:val="00052573"/>
    <w:rsid w:val="000601D8"/>
    <w:rsid w:val="000629C6"/>
    <w:rsid w:val="0007569E"/>
    <w:rsid w:val="00081A99"/>
    <w:rsid w:val="000A5E75"/>
    <w:rsid w:val="000B21CE"/>
    <w:rsid w:val="000B5786"/>
    <w:rsid w:val="000B75E5"/>
    <w:rsid w:val="001034D9"/>
    <w:rsid w:val="00136959"/>
    <w:rsid w:val="00144A4B"/>
    <w:rsid w:val="00167A17"/>
    <w:rsid w:val="00172736"/>
    <w:rsid w:val="00174578"/>
    <w:rsid w:val="00177848"/>
    <w:rsid w:val="0018635B"/>
    <w:rsid w:val="00193EB0"/>
    <w:rsid w:val="001A37FA"/>
    <w:rsid w:val="001C1D02"/>
    <w:rsid w:val="001E3145"/>
    <w:rsid w:val="001F1840"/>
    <w:rsid w:val="00211FEB"/>
    <w:rsid w:val="002244C5"/>
    <w:rsid w:val="002269C7"/>
    <w:rsid w:val="00247713"/>
    <w:rsid w:val="00283C0A"/>
    <w:rsid w:val="00286F6B"/>
    <w:rsid w:val="00290CDB"/>
    <w:rsid w:val="00293076"/>
    <w:rsid w:val="002C77A8"/>
    <w:rsid w:val="002F4D99"/>
    <w:rsid w:val="00312CC9"/>
    <w:rsid w:val="00320A5A"/>
    <w:rsid w:val="003226F0"/>
    <w:rsid w:val="00346529"/>
    <w:rsid w:val="003539FB"/>
    <w:rsid w:val="00357D5B"/>
    <w:rsid w:val="003758C9"/>
    <w:rsid w:val="00382434"/>
    <w:rsid w:val="003C4B0D"/>
    <w:rsid w:val="003C64BC"/>
    <w:rsid w:val="003E0AAA"/>
    <w:rsid w:val="00433701"/>
    <w:rsid w:val="00435146"/>
    <w:rsid w:val="00450C90"/>
    <w:rsid w:val="004661F5"/>
    <w:rsid w:val="00477300"/>
    <w:rsid w:val="004878F3"/>
    <w:rsid w:val="004A47B4"/>
    <w:rsid w:val="004B2372"/>
    <w:rsid w:val="004B53C1"/>
    <w:rsid w:val="004B5EF2"/>
    <w:rsid w:val="004D3BFD"/>
    <w:rsid w:val="004D4480"/>
    <w:rsid w:val="004F280B"/>
    <w:rsid w:val="00520548"/>
    <w:rsid w:val="005222B3"/>
    <w:rsid w:val="005223DF"/>
    <w:rsid w:val="00524DC4"/>
    <w:rsid w:val="00545861"/>
    <w:rsid w:val="005464AA"/>
    <w:rsid w:val="00551164"/>
    <w:rsid w:val="005572B3"/>
    <w:rsid w:val="00557D31"/>
    <w:rsid w:val="0058463C"/>
    <w:rsid w:val="00585417"/>
    <w:rsid w:val="00590EE8"/>
    <w:rsid w:val="0059136E"/>
    <w:rsid w:val="00595C59"/>
    <w:rsid w:val="005A50F7"/>
    <w:rsid w:val="005A5ACA"/>
    <w:rsid w:val="005B6C42"/>
    <w:rsid w:val="005D741C"/>
    <w:rsid w:val="005E4E08"/>
    <w:rsid w:val="005F445E"/>
    <w:rsid w:val="005F6F91"/>
    <w:rsid w:val="0060173A"/>
    <w:rsid w:val="00637C0F"/>
    <w:rsid w:val="006505FE"/>
    <w:rsid w:val="00691F85"/>
    <w:rsid w:val="006A0D76"/>
    <w:rsid w:val="006B4055"/>
    <w:rsid w:val="006B7312"/>
    <w:rsid w:val="006C2580"/>
    <w:rsid w:val="006F03E1"/>
    <w:rsid w:val="0070466E"/>
    <w:rsid w:val="00711F4B"/>
    <w:rsid w:val="0071580F"/>
    <w:rsid w:val="00723A87"/>
    <w:rsid w:val="007532B1"/>
    <w:rsid w:val="00772375"/>
    <w:rsid w:val="0077329D"/>
    <w:rsid w:val="007750E5"/>
    <w:rsid w:val="00795E6B"/>
    <w:rsid w:val="007B449E"/>
    <w:rsid w:val="007C1EF1"/>
    <w:rsid w:val="007C2CF3"/>
    <w:rsid w:val="007C5C7E"/>
    <w:rsid w:val="007D4CDF"/>
    <w:rsid w:val="007F6ECF"/>
    <w:rsid w:val="00813997"/>
    <w:rsid w:val="00816EE6"/>
    <w:rsid w:val="0082475F"/>
    <w:rsid w:val="00841C15"/>
    <w:rsid w:val="008437BA"/>
    <w:rsid w:val="008517EB"/>
    <w:rsid w:val="0085224F"/>
    <w:rsid w:val="00866A0B"/>
    <w:rsid w:val="00895B7F"/>
    <w:rsid w:val="008A3ED3"/>
    <w:rsid w:val="008D30C9"/>
    <w:rsid w:val="008E2FB2"/>
    <w:rsid w:val="00922685"/>
    <w:rsid w:val="0093038E"/>
    <w:rsid w:val="0093474C"/>
    <w:rsid w:val="00940943"/>
    <w:rsid w:val="0095234C"/>
    <w:rsid w:val="00960DC8"/>
    <w:rsid w:val="00970D74"/>
    <w:rsid w:val="00971831"/>
    <w:rsid w:val="00986747"/>
    <w:rsid w:val="009B08A6"/>
    <w:rsid w:val="009B2F14"/>
    <w:rsid w:val="009D602B"/>
    <w:rsid w:val="009E6E94"/>
    <w:rsid w:val="009F65AA"/>
    <w:rsid w:val="00A3057A"/>
    <w:rsid w:val="00A319FD"/>
    <w:rsid w:val="00A32132"/>
    <w:rsid w:val="00A339F7"/>
    <w:rsid w:val="00A4516C"/>
    <w:rsid w:val="00A55189"/>
    <w:rsid w:val="00A74BCC"/>
    <w:rsid w:val="00A76750"/>
    <w:rsid w:val="00A803B0"/>
    <w:rsid w:val="00A821D5"/>
    <w:rsid w:val="00A847EC"/>
    <w:rsid w:val="00A85786"/>
    <w:rsid w:val="00AB0946"/>
    <w:rsid w:val="00AC0831"/>
    <w:rsid w:val="00AC67AC"/>
    <w:rsid w:val="00AD155A"/>
    <w:rsid w:val="00AE187D"/>
    <w:rsid w:val="00AF6459"/>
    <w:rsid w:val="00B0000C"/>
    <w:rsid w:val="00B02726"/>
    <w:rsid w:val="00B13FBF"/>
    <w:rsid w:val="00B26032"/>
    <w:rsid w:val="00B349D2"/>
    <w:rsid w:val="00B44D3C"/>
    <w:rsid w:val="00B474EF"/>
    <w:rsid w:val="00B9763E"/>
    <w:rsid w:val="00C172AD"/>
    <w:rsid w:val="00C276F9"/>
    <w:rsid w:val="00C6107E"/>
    <w:rsid w:val="00C62ECC"/>
    <w:rsid w:val="00C67BC6"/>
    <w:rsid w:val="00C85F33"/>
    <w:rsid w:val="00CA07EF"/>
    <w:rsid w:val="00CA218E"/>
    <w:rsid w:val="00CC51A2"/>
    <w:rsid w:val="00CD3C10"/>
    <w:rsid w:val="00CD6B7F"/>
    <w:rsid w:val="00CF3DCC"/>
    <w:rsid w:val="00D06B42"/>
    <w:rsid w:val="00D140AD"/>
    <w:rsid w:val="00D37069"/>
    <w:rsid w:val="00D50B26"/>
    <w:rsid w:val="00D75DEF"/>
    <w:rsid w:val="00D916DF"/>
    <w:rsid w:val="00DA55BE"/>
    <w:rsid w:val="00DA6AE5"/>
    <w:rsid w:val="00DC05DA"/>
    <w:rsid w:val="00DD0240"/>
    <w:rsid w:val="00E12727"/>
    <w:rsid w:val="00E22959"/>
    <w:rsid w:val="00E31CF9"/>
    <w:rsid w:val="00E40674"/>
    <w:rsid w:val="00E44C8B"/>
    <w:rsid w:val="00E57CFE"/>
    <w:rsid w:val="00E652DA"/>
    <w:rsid w:val="00E7112C"/>
    <w:rsid w:val="00E765C2"/>
    <w:rsid w:val="00E84DD4"/>
    <w:rsid w:val="00EB189B"/>
    <w:rsid w:val="00EB4332"/>
    <w:rsid w:val="00F06013"/>
    <w:rsid w:val="00F13AFC"/>
    <w:rsid w:val="00F37E68"/>
    <w:rsid w:val="00F8197E"/>
    <w:rsid w:val="00F87EC0"/>
    <w:rsid w:val="00F93D68"/>
    <w:rsid w:val="00F94157"/>
    <w:rsid w:val="00F9425C"/>
    <w:rsid w:val="00F96E0E"/>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6B19F"/>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A821D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84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0860235">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1247207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722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4A6C-A0BC-4474-9F66-DE0C70CA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2019-01-07T19:14:00Z</dcterms:created>
  <dcterms:modified xsi:type="dcterms:W3CDTF">2019-01-07T19:14:00Z</dcterms:modified>
</cp:coreProperties>
</file>